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6376" w14:textId="77777777" w:rsidR="0022301B" w:rsidRDefault="00304A40">
      <w:r>
        <w:rPr>
          <w:noProof/>
        </w:rPr>
        <w:drawing>
          <wp:anchor distT="0" distB="0" distL="114300" distR="114300" simplePos="0" relativeHeight="251658240" behindDoc="0" locked="0" layoutInCell="1" allowOverlap="1" wp14:anchorId="69CAB87F" wp14:editId="6D7D9DDB">
            <wp:simplePos x="1143000" y="960120"/>
            <wp:positionH relativeFrom="column">
              <wp:align>left</wp:align>
            </wp:positionH>
            <wp:positionV relativeFrom="paragraph">
              <wp:align>top</wp:align>
            </wp:positionV>
            <wp:extent cx="2567940" cy="1114697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EA LLAN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114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CCADA" w14:textId="3B568C8D" w:rsidR="001F6B65" w:rsidRPr="001F6B65" w:rsidRDefault="0022301B" w:rsidP="001F6B65">
      <w:pPr>
        <w:rPr>
          <w:rFonts w:asciiTheme="majorHAnsi" w:hAnsiTheme="majorHAnsi" w:cstheme="majorHAnsi"/>
          <w:b/>
          <w:bCs/>
        </w:rPr>
      </w:pPr>
      <w:r>
        <w:br w:type="textWrapping" w:clear="all"/>
      </w:r>
      <w:proofErr w:type="spellStart"/>
      <w:r w:rsidR="001F6B65" w:rsidRPr="001F6B65">
        <w:rPr>
          <w:rFonts w:asciiTheme="majorHAnsi" w:hAnsiTheme="majorHAnsi" w:cstheme="majorHAnsi"/>
          <w:b/>
          <w:bCs/>
        </w:rPr>
        <w:t>Contexto</w:t>
      </w:r>
      <w:proofErr w:type="spellEnd"/>
      <w:r w:rsidR="001F6B65" w:rsidRPr="001F6B65">
        <w:rPr>
          <w:rFonts w:asciiTheme="majorHAnsi" w:hAnsiTheme="majorHAnsi" w:cstheme="majorHAnsi"/>
          <w:b/>
          <w:bCs/>
        </w:rPr>
        <w:t xml:space="preserve"> actual del turismo </w:t>
      </w:r>
      <w:proofErr w:type="spellStart"/>
      <w:r w:rsidR="001F6B65" w:rsidRPr="001F6B65">
        <w:rPr>
          <w:rFonts w:asciiTheme="majorHAnsi" w:hAnsiTheme="majorHAnsi" w:cstheme="majorHAnsi"/>
          <w:b/>
          <w:bCs/>
        </w:rPr>
        <w:t>en</w:t>
      </w:r>
      <w:proofErr w:type="spellEnd"/>
      <w:r w:rsidR="001F6B65" w:rsidRPr="001F6B65">
        <w:rPr>
          <w:rFonts w:asciiTheme="majorHAnsi" w:hAnsiTheme="majorHAnsi" w:cstheme="majorHAnsi"/>
          <w:b/>
          <w:bCs/>
        </w:rPr>
        <w:t xml:space="preserve"> Llanes.</w:t>
      </w:r>
    </w:p>
    <w:p w14:paraId="4A8EBB0D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Llanes </w:t>
      </w:r>
      <w:proofErr w:type="spellStart"/>
      <w:r w:rsidRPr="001F6B65">
        <w:rPr>
          <w:rFonts w:asciiTheme="majorHAnsi" w:hAnsiTheme="majorHAnsi" w:cstheme="majorHAnsi"/>
          <w:b/>
          <w:bCs/>
        </w:rPr>
        <w:t>tiene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20.000 plazas de </w:t>
      </w:r>
      <w:proofErr w:type="spellStart"/>
      <w:r w:rsidRPr="001F6B65">
        <w:rPr>
          <w:rFonts w:asciiTheme="majorHAnsi" w:hAnsiTheme="majorHAnsi" w:cstheme="majorHAnsi"/>
          <w:b/>
          <w:bCs/>
        </w:rPr>
        <w:t>alojamiento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y </w:t>
      </w:r>
      <w:proofErr w:type="spellStart"/>
      <w:r w:rsidRPr="001F6B65">
        <w:rPr>
          <w:rFonts w:asciiTheme="majorHAnsi" w:hAnsiTheme="majorHAnsi" w:cstheme="majorHAnsi"/>
          <w:b/>
          <w:bCs/>
        </w:rPr>
        <w:t>más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250 bares y </w:t>
      </w:r>
      <w:proofErr w:type="spellStart"/>
      <w:r w:rsidRPr="001F6B65">
        <w:rPr>
          <w:rFonts w:asciiTheme="majorHAnsi" w:hAnsiTheme="majorHAnsi" w:cstheme="majorHAnsi"/>
          <w:b/>
          <w:bCs/>
        </w:rPr>
        <w:t>restaurantes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. </w:t>
      </w:r>
    </w:p>
    <w:p w14:paraId="60AAC1DB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Sus 14.000 </w:t>
      </w:r>
      <w:proofErr w:type="spellStart"/>
      <w:r w:rsidRPr="001F6B65">
        <w:rPr>
          <w:rFonts w:asciiTheme="majorHAnsi" w:hAnsiTheme="majorHAnsi" w:cstheme="majorHAnsi"/>
        </w:rPr>
        <w:t>habitantes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actuales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viven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un 80%, </w:t>
      </w:r>
      <w:proofErr w:type="spellStart"/>
      <w:r w:rsidRPr="001F6B65">
        <w:rPr>
          <w:rFonts w:asciiTheme="majorHAnsi" w:hAnsiTheme="majorHAnsi" w:cstheme="majorHAnsi"/>
        </w:rPr>
        <w:t>directa</w:t>
      </w:r>
      <w:proofErr w:type="spellEnd"/>
      <w:r w:rsidRPr="001F6B65">
        <w:rPr>
          <w:rFonts w:asciiTheme="majorHAnsi" w:hAnsiTheme="majorHAnsi" w:cstheme="majorHAnsi"/>
        </w:rPr>
        <w:t xml:space="preserve"> o </w:t>
      </w:r>
      <w:proofErr w:type="spellStart"/>
      <w:r w:rsidRPr="001F6B65">
        <w:rPr>
          <w:rFonts w:asciiTheme="majorHAnsi" w:hAnsiTheme="majorHAnsi" w:cstheme="majorHAnsi"/>
        </w:rPr>
        <w:t>indirectamente</w:t>
      </w:r>
      <w:proofErr w:type="spellEnd"/>
      <w:r w:rsidRPr="001F6B65">
        <w:rPr>
          <w:rFonts w:asciiTheme="majorHAnsi" w:hAnsiTheme="majorHAnsi" w:cstheme="majorHAnsi"/>
        </w:rPr>
        <w:t xml:space="preserve"> del turismo. Es </w:t>
      </w:r>
      <w:proofErr w:type="spellStart"/>
      <w:r w:rsidRPr="001F6B65">
        <w:rPr>
          <w:rFonts w:asciiTheme="majorHAnsi" w:hAnsiTheme="majorHAnsi" w:cstheme="majorHAnsi"/>
        </w:rPr>
        <w:t>nuestra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industria</w:t>
      </w:r>
      <w:proofErr w:type="spellEnd"/>
      <w:r w:rsidRPr="001F6B65">
        <w:rPr>
          <w:rFonts w:asciiTheme="majorHAnsi" w:hAnsiTheme="majorHAnsi" w:cstheme="majorHAnsi"/>
        </w:rPr>
        <w:t xml:space="preserve">, la que </w:t>
      </w:r>
      <w:proofErr w:type="spellStart"/>
      <w:r w:rsidRPr="001F6B65">
        <w:rPr>
          <w:rFonts w:asciiTheme="majorHAnsi" w:hAnsiTheme="majorHAnsi" w:cstheme="majorHAnsi"/>
        </w:rPr>
        <w:t>nos</w:t>
      </w:r>
      <w:proofErr w:type="spellEnd"/>
      <w:r w:rsidRPr="001F6B65">
        <w:rPr>
          <w:rFonts w:asciiTheme="majorHAnsi" w:hAnsiTheme="majorHAnsi" w:cstheme="majorHAnsi"/>
        </w:rPr>
        <w:t xml:space="preserve"> da de comer y la que hay, y </w:t>
      </w:r>
      <w:proofErr w:type="spellStart"/>
      <w:r w:rsidRPr="001F6B65">
        <w:rPr>
          <w:rFonts w:asciiTheme="majorHAnsi" w:hAnsiTheme="majorHAnsi" w:cstheme="majorHAnsi"/>
        </w:rPr>
        <w:t>debemos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gestionarla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responsabilidad</w:t>
      </w:r>
      <w:proofErr w:type="spellEnd"/>
      <w:r w:rsidRPr="001F6B65">
        <w:rPr>
          <w:rFonts w:asciiTheme="majorHAnsi" w:hAnsiTheme="majorHAnsi" w:cstheme="majorHAnsi"/>
        </w:rPr>
        <w:t xml:space="preserve"> y con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actitud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proactiva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11DBCA20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No </w:t>
      </w:r>
      <w:proofErr w:type="spellStart"/>
      <w:r w:rsidRPr="001F6B65">
        <w:rPr>
          <w:rFonts w:asciiTheme="majorHAnsi" w:hAnsiTheme="majorHAnsi" w:cstheme="majorHAnsi"/>
        </w:rPr>
        <w:t>nos</w:t>
      </w:r>
      <w:proofErr w:type="spellEnd"/>
      <w:r w:rsidRPr="001F6B65">
        <w:rPr>
          <w:rFonts w:asciiTheme="majorHAnsi" w:hAnsiTheme="majorHAnsi" w:cstheme="majorHAnsi"/>
        </w:rPr>
        <w:t xml:space="preserve"> vale la </w:t>
      </w:r>
      <w:proofErr w:type="spellStart"/>
      <w:r w:rsidRPr="001F6B65">
        <w:rPr>
          <w:rFonts w:asciiTheme="majorHAnsi" w:hAnsiTheme="majorHAnsi" w:cstheme="majorHAnsi"/>
        </w:rPr>
        <w:t>inercia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unos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ni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otros</w:t>
      </w:r>
      <w:proofErr w:type="spellEnd"/>
      <w:r w:rsidRPr="001F6B65">
        <w:rPr>
          <w:rFonts w:asciiTheme="majorHAnsi" w:hAnsiTheme="majorHAnsi" w:cstheme="majorHAnsi"/>
        </w:rPr>
        <w:t xml:space="preserve">. Lo que no </w:t>
      </w:r>
      <w:proofErr w:type="spellStart"/>
      <w:r w:rsidRPr="001F6B65">
        <w:rPr>
          <w:rFonts w:asciiTheme="majorHAnsi" w:hAnsiTheme="majorHAnsi" w:cstheme="majorHAnsi"/>
        </w:rPr>
        <w:t>avanza</w:t>
      </w:r>
      <w:proofErr w:type="spellEnd"/>
      <w:r w:rsidRPr="001F6B65">
        <w:rPr>
          <w:rFonts w:asciiTheme="majorHAnsi" w:hAnsiTheme="majorHAnsi" w:cstheme="majorHAnsi"/>
        </w:rPr>
        <w:t>, retrocede.</w:t>
      </w:r>
    </w:p>
    <w:p w14:paraId="37E5DFC1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  <w:b/>
          <w:bCs/>
        </w:rPr>
        <w:t xml:space="preserve">OTEA Llanes </w:t>
      </w:r>
      <w:proofErr w:type="spellStart"/>
      <w:r w:rsidRPr="001F6B65">
        <w:rPr>
          <w:rFonts w:asciiTheme="majorHAnsi" w:hAnsiTheme="majorHAnsi" w:cstheme="majorHAnsi"/>
          <w:b/>
          <w:bCs/>
        </w:rPr>
        <w:t>actualmente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es la </w:t>
      </w:r>
      <w:proofErr w:type="spellStart"/>
      <w:r w:rsidRPr="001F6B65">
        <w:rPr>
          <w:rFonts w:asciiTheme="majorHAnsi" w:hAnsiTheme="majorHAnsi" w:cstheme="majorHAnsi"/>
          <w:b/>
          <w:bCs/>
        </w:rPr>
        <w:t>asociación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más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representativa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Llanes</w:t>
      </w:r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número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asociados</w:t>
      </w:r>
      <w:proofErr w:type="spellEnd"/>
      <w:r w:rsidRPr="001F6B65">
        <w:rPr>
          <w:rFonts w:asciiTheme="majorHAnsi" w:hAnsiTheme="majorHAnsi" w:cstheme="majorHAnsi"/>
        </w:rPr>
        <w:t xml:space="preserve"> y del sector central de la </w:t>
      </w:r>
      <w:proofErr w:type="spellStart"/>
      <w:r w:rsidRPr="001F6B65">
        <w:rPr>
          <w:rFonts w:asciiTheme="majorHAnsi" w:hAnsiTheme="majorHAnsi" w:cstheme="majorHAnsi"/>
        </w:rPr>
        <w:t>economía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Llanes, y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ser </w:t>
      </w:r>
      <w:proofErr w:type="spellStart"/>
      <w:r w:rsidRPr="001F6B65">
        <w:rPr>
          <w:rFonts w:asciiTheme="majorHAnsi" w:hAnsiTheme="majorHAnsi" w:cstheme="majorHAnsi"/>
        </w:rPr>
        <w:t>proactiva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nivel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propuestas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ofrecerse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trabajar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quienes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administran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nuestros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asuntos</w:t>
      </w:r>
      <w:proofErr w:type="spellEnd"/>
      <w:r w:rsidRPr="001F6B65">
        <w:rPr>
          <w:rFonts w:asciiTheme="majorHAnsi" w:hAnsiTheme="majorHAnsi" w:cstheme="majorHAnsi"/>
        </w:rPr>
        <w:t xml:space="preserve"> tanto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Ayuntamiento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Principado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08C5B673" w14:textId="77777777" w:rsidR="001F6B65" w:rsidRPr="001F6B65" w:rsidRDefault="001F6B65" w:rsidP="001F6B65">
      <w:pPr>
        <w:rPr>
          <w:rFonts w:asciiTheme="majorHAnsi" w:hAnsiTheme="majorHAnsi" w:cstheme="majorHAnsi"/>
        </w:rPr>
      </w:pPr>
      <w:proofErr w:type="spellStart"/>
      <w:r w:rsidRPr="001F6B65">
        <w:rPr>
          <w:rFonts w:asciiTheme="majorHAnsi" w:hAnsiTheme="majorHAnsi" w:cstheme="majorHAnsi"/>
        </w:rPr>
        <w:t>Además</w:t>
      </w:r>
      <w:proofErr w:type="spellEnd"/>
      <w:r w:rsidRPr="001F6B65">
        <w:rPr>
          <w:rFonts w:asciiTheme="majorHAnsi" w:hAnsiTheme="majorHAnsi" w:cstheme="majorHAnsi"/>
        </w:rPr>
        <w:t xml:space="preserve">, Llanes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liderar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discurso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comarcal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participar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diseño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autonómico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pues</w:t>
      </w:r>
      <w:proofErr w:type="spellEnd"/>
      <w:r w:rsidRPr="001F6B65">
        <w:rPr>
          <w:rFonts w:asciiTheme="majorHAnsi" w:hAnsiTheme="majorHAnsi" w:cstheme="majorHAnsi"/>
        </w:rPr>
        <w:t xml:space="preserve"> es </w:t>
      </w:r>
      <w:proofErr w:type="spellStart"/>
      <w:r w:rsidRPr="001F6B65">
        <w:rPr>
          <w:rFonts w:asciiTheme="majorHAnsi" w:hAnsiTheme="majorHAnsi" w:cstheme="majorHAnsi"/>
        </w:rPr>
        <w:t>parte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esencial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estrategia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  <w:b/>
          <w:bCs/>
        </w:rPr>
        <w:t>Somos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puerta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recibimiento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, estancia y </w:t>
      </w:r>
      <w:proofErr w:type="spellStart"/>
      <w:r w:rsidRPr="001F6B65">
        <w:rPr>
          <w:rFonts w:asciiTheme="majorHAnsi" w:hAnsiTheme="majorHAnsi" w:cstheme="majorHAnsi"/>
          <w:b/>
          <w:bCs/>
        </w:rPr>
        <w:t>una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marca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más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que </w:t>
      </w:r>
      <w:proofErr w:type="spellStart"/>
      <w:r w:rsidRPr="001F6B65">
        <w:rPr>
          <w:rFonts w:asciiTheme="majorHAnsi" w:hAnsiTheme="majorHAnsi" w:cstheme="majorHAnsi"/>
          <w:b/>
          <w:bCs/>
        </w:rPr>
        <w:t>consolidada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 </w:t>
      </w:r>
      <w:proofErr w:type="spellStart"/>
      <w:r w:rsidRPr="001F6B65">
        <w:rPr>
          <w:rFonts w:asciiTheme="majorHAnsi" w:hAnsiTheme="majorHAnsi" w:cstheme="majorHAnsi"/>
          <w:b/>
          <w:bCs/>
        </w:rPr>
        <w:t>nivel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nacional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  <w:r w:rsidRPr="001F6B65">
        <w:rPr>
          <w:rFonts w:asciiTheme="majorHAnsi" w:hAnsiTheme="majorHAnsi" w:cstheme="majorHAnsi"/>
        </w:rPr>
        <w:t xml:space="preserve"> No </w:t>
      </w:r>
      <w:proofErr w:type="spellStart"/>
      <w:r w:rsidRPr="001F6B65">
        <w:rPr>
          <w:rFonts w:asciiTheme="majorHAnsi" w:hAnsiTheme="majorHAnsi" w:cstheme="majorHAnsi"/>
        </w:rPr>
        <w:t>nos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podemos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andar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paños</w:t>
      </w:r>
      <w:proofErr w:type="spellEnd"/>
      <w:r w:rsidRPr="001F6B65">
        <w:rPr>
          <w:rFonts w:asciiTheme="majorHAnsi" w:hAnsiTheme="majorHAnsi" w:cstheme="majorHAnsi"/>
        </w:rPr>
        <w:t xml:space="preserve"> calientes.</w:t>
      </w:r>
    </w:p>
    <w:p w14:paraId="23F50A42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0A974D76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proofErr w:type="spellStart"/>
      <w:r w:rsidRPr="001F6B65">
        <w:rPr>
          <w:rFonts w:asciiTheme="majorHAnsi" w:hAnsiTheme="majorHAnsi" w:cstheme="majorHAnsi"/>
          <w:b/>
          <w:bCs/>
        </w:rPr>
        <w:t>Objetivos</w:t>
      </w:r>
      <w:proofErr w:type="spellEnd"/>
    </w:p>
    <w:p w14:paraId="69836648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70F7BDC2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1) Hacer que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turismo, que es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80% de la </w:t>
      </w:r>
      <w:proofErr w:type="spellStart"/>
      <w:r w:rsidRPr="001F6B65">
        <w:rPr>
          <w:rFonts w:asciiTheme="majorHAnsi" w:hAnsiTheme="majorHAnsi" w:cstheme="majorHAnsi"/>
        </w:rPr>
        <w:t>economía</w:t>
      </w:r>
      <w:proofErr w:type="spellEnd"/>
      <w:r w:rsidRPr="001F6B65">
        <w:rPr>
          <w:rFonts w:asciiTheme="majorHAnsi" w:hAnsiTheme="majorHAnsi" w:cstheme="majorHAnsi"/>
        </w:rPr>
        <w:t xml:space="preserve"> municipal, sea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sostenible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empresas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vecinos</w:t>
      </w:r>
      <w:proofErr w:type="spellEnd"/>
      <w:r w:rsidRPr="001F6B65">
        <w:rPr>
          <w:rFonts w:asciiTheme="majorHAnsi" w:hAnsiTheme="majorHAnsi" w:cstheme="majorHAnsi"/>
        </w:rPr>
        <w:t xml:space="preserve">. Para las </w:t>
      </w:r>
      <w:proofErr w:type="spellStart"/>
      <w:r w:rsidRPr="001F6B65">
        <w:rPr>
          <w:rFonts w:asciiTheme="majorHAnsi" w:hAnsiTheme="majorHAnsi" w:cstheme="majorHAnsi"/>
        </w:rPr>
        <w:t>primeras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porque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necesitan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mantener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actividad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generar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empleo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fuera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temporada</w:t>
      </w:r>
      <w:proofErr w:type="spellEnd"/>
      <w:r w:rsidRPr="001F6B65">
        <w:rPr>
          <w:rFonts w:asciiTheme="majorHAnsi" w:hAnsiTheme="majorHAnsi" w:cstheme="majorHAnsi"/>
        </w:rPr>
        <w:t xml:space="preserve">, y </w:t>
      </w:r>
      <w:proofErr w:type="spellStart"/>
      <w:r w:rsidRPr="001F6B65">
        <w:rPr>
          <w:rFonts w:asciiTheme="majorHAnsi" w:hAnsiTheme="majorHAnsi" w:cstheme="majorHAnsi"/>
        </w:rPr>
        <w:t>ello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permitirá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fijación</w:t>
      </w:r>
      <w:proofErr w:type="spellEnd"/>
      <w:r w:rsidRPr="001F6B65">
        <w:rPr>
          <w:rFonts w:asciiTheme="majorHAnsi" w:hAnsiTheme="majorHAnsi" w:cstheme="majorHAnsi"/>
        </w:rPr>
        <w:t xml:space="preserve"> de población. Para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vecinos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porque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debemos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tomar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decisiones</w:t>
      </w:r>
      <w:proofErr w:type="spellEnd"/>
      <w:r w:rsidRPr="001F6B65">
        <w:rPr>
          <w:rFonts w:asciiTheme="majorHAnsi" w:hAnsiTheme="majorHAnsi" w:cstheme="majorHAnsi"/>
        </w:rPr>
        <w:t xml:space="preserve"> no solo </w:t>
      </w:r>
      <w:proofErr w:type="spellStart"/>
      <w:r w:rsidRPr="001F6B65">
        <w:rPr>
          <w:rFonts w:asciiTheme="majorHAnsi" w:hAnsiTheme="majorHAnsi" w:cstheme="majorHAnsi"/>
        </w:rPr>
        <w:t>cuantitativas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sino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inteligentes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6B37A101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2) Tomar </w:t>
      </w:r>
      <w:proofErr w:type="spellStart"/>
      <w:r w:rsidRPr="001F6B65">
        <w:rPr>
          <w:rFonts w:asciiTheme="majorHAnsi" w:hAnsiTheme="majorHAnsi" w:cstheme="majorHAnsi"/>
        </w:rPr>
        <w:t>decisiones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inteligentes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basadas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datos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</w:rPr>
        <w:t>Necesitamos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datos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actuales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fiables</w:t>
      </w:r>
      <w:proofErr w:type="spellEnd"/>
      <w:r w:rsidRPr="001F6B65">
        <w:rPr>
          <w:rFonts w:asciiTheme="majorHAnsi" w:hAnsiTheme="majorHAnsi" w:cstheme="majorHAnsi"/>
        </w:rPr>
        <w:t xml:space="preserve">. La </w:t>
      </w:r>
      <w:proofErr w:type="spellStart"/>
      <w:r w:rsidRPr="001F6B65">
        <w:rPr>
          <w:rFonts w:asciiTheme="majorHAnsi" w:hAnsiTheme="majorHAnsi" w:cstheme="majorHAnsi"/>
        </w:rPr>
        <w:t>tecnología</w:t>
      </w:r>
      <w:proofErr w:type="spellEnd"/>
      <w:r w:rsidRPr="001F6B65">
        <w:rPr>
          <w:rFonts w:asciiTheme="majorHAnsi" w:hAnsiTheme="majorHAnsi" w:cstheme="majorHAnsi"/>
        </w:rPr>
        <w:t xml:space="preserve"> hoy lo </w:t>
      </w:r>
      <w:proofErr w:type="spellStart"/>
      <w:r w:rsidRPr="001F6B65">
        <w:rPr>
          <w:rFonts w:asciiTheme="majorHAnsi" w:hAnsiTheme="majorHAnsi" w:cstheme="majorHAnsi"/>
        </w:rPr>
        <w:t>permite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mediante</w:t>
      </w:r>
      <w:proofErr w:type="spellEnd"/>
      <w:r w:rsidRPr="001F6B65">
        <w:rPr>
          <w:rFonts w:asciiTheme="majorHAnsi" w:hAnsiTheme="majorHAnsi" w:cstheme="majorHAnsi"/>
        </w:rPr>
        <w:t xml:space="preserve"> IA. </w:t>
      </w:r>
      <w:proofErr w:type="spellStart"/>
      <w:r w:rsidRPr="001F6B65">
        <w:rPr>
          <w:rFonts w:asciiTheme="majorHAnsi" w:hAnsiTheme="majorHAnsi" w:cstheme="majorHAnsi"/>
        </w:rPr>
        <w:t>Proponemos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organizar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gramStart"/>
      <w:r w:rsidRPr="001F6B65">
        <w:rPr>
          <w:rFonts w:asciiTheme="majorHAnsi" w:hAnsiTheme="majorHAnsi" w:cstheme="majorHAnsi"/>
        </w:rPr>
        <w:t xml:space="preserve">un Sistema </w:t>
      </w:r>
      <w:proofErr w:type="spellStart"/>
      <w:r w:rsidRPr="001F6B65">
        <w:rPr>
          <w:rFonts w:asciiTheme="majorHAnsi" w:hAnsiTheme="majorHAnsi" w:cstheme="majorHAnsi"/>
        </w:rPr>
        <w:t>Inteligente</w:t>
      </w:r>
      <w:proofErr w:type="spellEnd"/>
      <w:proofErr w:type="gram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Medición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Turística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502881FF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3) Poner al </w:t>
      </w:r>
      <w:proofErr w:type="spellStart"/>
      <w:r w:rsidRPr="001F6B65">
        <w:rPr>
          <w:rFonts w:asciiTheme="majorHAnsi" w:hAnsiTheme="majorHAnsi" w:cstheme="majorHAnsi"/>
        </w:rPr>
        <w:t>visitante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centro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nuestra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estrategia</w:t>
      </w:r>
      <w:proofErr w:type="spellEnd"/>
      <w:r w:rsidRPr="001F6B65">
        <w:rPr>
          <w:rFonts w:asciiTheme="majorHAnsi" w:hAnsiTheme="majorHAnsi" w:cstheme="majorHAnsi"/>
        </w:rPr>
        <w:t xml:space="preserve">. La </w:t>
      </w:r>
      <w:proofErr w:type="spellStart"/>
      <w:r w:rsidRPr="001F6B65">
        <w:rPr>
          <w:rFonts w:asciiTheme="majorHAnsi" w:hAnsiTheme="majorHAnsi" w:cstheme="majorHAnsi"/>
        </w:rPr>
        <w:t>experiencia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visitante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generarle</w:t>
      </w:r>
      <w:proofErr w:type="spellEnd"/>
      <w:r w:rsidRPr="001F6B65">
        <w:rPr>
          <w:rFonts w:asciiTheme="majorHAnsi" w:hAnsiTheme="majorHAnsi" w:cstheme="majorHAnsi"/>
        </w:rPr>
        <w:t xml:space="preserve"> un valor </w:t>
      </w:r>
      <w:proofErr w:type="spellStart"/>
      <w:r w:rsidRPr="001F6B65">
        <w:rPr>
          <w:rFonts w:asciiTheme="majorHAnsi" w:hAnsiTheme="majorHAnsi" w:cstheme="majorHAnsi"/>
        </w:rPr>
        <w:t>añadido</w:t>
      </w:r>
      <w:proofErr w:type="spellEnd"/>
      <w:r w:rsidRPr="001F6B65">
        <w:rPr>
          <w:rFonts w:asciiTheme="majorHAnsi" w:hAnsiTheme="majorHAnsi" w:cstheme="majorHAnsi"/>
        </w:rPr>
        <w:t xml:space="preserve"> superior al de </w:t>
      </w:r>
      <w:proofErr w:type="spellStart"/>
      <w:r w:rsidRPr="001F6B65">
        <w:rPr>
          <w:rFonts w:asciiTheme="majorHAnsi" w:hAnsiTheme="majorHAnsi" w:cstheme="majorHAnsi"/>
        </w:rPr>
        <w:t>otros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destinos</w:t>
      </w:r>
      <w:proofErr w:type="spellEnd"/>
      <w:r w:rsidRPr="001F6B65">
        <w:rPr>
          <w:rFonts w:asciiTheme="majorHAnsi" w:hAnsiTheme="majorHAnsi" w:cstheme="majorHAnsi"/>
        </w:rPr>
        <w:t xml:space="preserve">. Para </w:t>
      </w:r>
      <w:proofErr w:type="spellStart"/>
      <w:r w:rsidRPr="001F6B65">
        <w:rPr>
          <w:rFonts w:asciiTheme="majorHAnsi" w:hAnsiTheme="majorHAnsi" w:cstheme="majorHAnsi"/>
        </w:rPr>
        <w:t>ello</w:t>
      </w:r>
      <w:proofErr w:type="spellEnd"/>
      <w:r w:rsidRPr="001F6B65">
        <w:rPr>
          <w:rFonts w:asciiTheme="majorHAnsi" w:hAnsiTheme="majorHAnsi" w:cstheme="majorHAnsi"/>
        </w:rPr>
        <w:t xml:space="preserve"> es vital la </w:t>
      </w:r>
      <w:proofErr w:type="spellStart"/>
      <w:r w:rsidRPr="001F6B65">
        <w:rPr>
          <w:rFonts w:asciiTheme="majorHAnsi" w:hAnsiTheme="majorHAnsi" w:cstheme="majorHAnsi"/>
        </w:rPr>
        <w:t>formación</w:t>
      </w:r>
      <w:proofErr w:type="spellEnd"/>
      <w:r w:rsidRPr="001F6B65">
        <w:rPr>
          <w:rFonts w:asciiTheme="majorHAnsi" w:hAnsiTheme="majorHAnsi" w:cstheme="majorHAnsi"/>
        </w:rPr>
        <w:t xml:space="preserve"> integral del sector y la </w:t>
      </w:r>
      <w:proofErr w:type="spellStart"/>
      <w:r w:rsidRPr="001F6B65">
        <w:rPr>
          <w:rFonts w:asciiTheme="majorHAnsi" w:hAnsiTheme="majorHAnsi" w:cstheme="majorHAnsi"/>
        </w:rPr>
        <w:t>mejora</w:t>
      </w:r>
      <w:proofErr w:type="spellEnd"/>
      <w:r w:rsidRPr="001F6B65">
        <w:rPr>
          <w:rFonts w:asciiTheme="majorHAnsi" w:hAnsiTheme="majorHAnsi" w:cstheme="majorHAnsi"/>
        </w:rPr>
        <w:t xml:space="preserve"> de la </w:t>
      </w:r>
      <w:proofErr w:type="spellStart"/>
      <w:r w:rsidRPr="001F6B65">
        <w:rPr>
          <w:rFonts w:asciiTheme="majorHAnsi" w:hAnsiTheme="majorHAnsi" w:cstheme="majorHAnsi"/>
        </w:rPr>
        <w:t>eficiencia</w:t>
      </w:r>
      <w:proofErr w:type="spellEnd"/>
      <w:r w:rsidRPr="001F6B65">
        <w:rPr>
          <w:rFonts w:asciiTheme="majorHAnsi" w:hAnsiTheme="majorHAnsi" w:cstheme="majorHAnsi"/>
        </w:rPr>
        <w:t xml:space="preserve"> de las </w:t>
      </w:r>
      <w:proofErr w:type="spellStart"/>
      <w:r w:rsidRPr="001F6B65">
        <w:rPr>
          <w:rFonts w:asciiTheme="majorHAnsi" w:hAnsiTheme="majorHAnsi" w:cstheme="majorHAnsi"/>
        </w:rPr>
        <w:t>empresas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3D0FFD5C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29779794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6BFEC47B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27C499F9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3C539F87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  <w:u w:val="single"/>
        </w:rPr>
      </w:pPr>
      <w:r w:rsidRPr="001F6B65">
        <w:rPr>
          <w:rFonts w:asciiTheme="majorHAnsi" w:hAnsiTheme="majorHAnsi" w:cstheme="majorHAnsi"/>
          <w:b/>
          <w:bCs/>
          <w:u w:val="single"/>
        </w:rPr>
        <w:t xml:space="preserve">Ejes </w:t>
      </w:r>
      <w:proofErr w:type="spellStart"/>
      <w:r w:rsidRPr="001F6B65">
        <w:rPr>
          <w:rFonts w:asciiTheme="majorHAnsi" w:hAnsiTheme="majorHAnsi" w:cstheme="majorHAnsi"/>
          <w:b/>
          <w:bCs/>
          <w:u w:val="single"/>
        </w:rPr>
        <w:t>propuestos</w:t>
      </w:r>
      <w:proofErr w:type="spellEnd"/>
      <w:r w:rsidRPr="001F6B65">
        <w:rPr>
          <w:rFonts w:asciiTheme="majorHAnsi" w:hAnsiTheme="majorHAnsi" w:cstheme="majorHAnsi"/>
          <w:b/>
          <w:bCs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  <w:u w:val="single"/>
        </w:rPr>
        <w:t>por</w:t>
      </w:r>
      <w:proofErr w:type="spellEnd"/>
      <w:r w:rsidRPr="001F6B65">
        <w:rPr>
          <w:rFonts w:asciiTheme="majorHAnsi" w:hAnsiTheme="majorHAnsi" w:cstheme="majorHAnsi"/>
          <w:b/>
          <w:bCs/>
          <w:u w:val="single"/>
        </w:rPr>
        <w:t xml:space="preserve"> OTEA Llanes 2026–2029 </w:t>
      </w:r>
      <w:proofErr w:type="spellStart"/>
      <w:r w:rsidRPr="001F6B65">
        <w:rPr>
          <w:rFonts w:asciiTheme="majorHAnsi" w:hAnsiTheme="majorHAnsi" w:cstheme="majorHAnsi"/>
          <w:b/>
          <w:bCs/>
          <w:u w:val="single"/>
        </w:rPr>
        <w:t>en</w:t>
      </w:r>
      <w:proofErr w:type="spellEnd"/>
      <w:r w:rsidRPr="001F6B65">
        <w:rPr>
          <w:rFonts w:asciiTheme="majorHAnsi" w:hAnsiTheme="majorHAnsi" w:cstheme="majorHAnsi"/>
          <w:b/>
          <w:bCs/>
          <w:u w:val="single"/>
        </w:rPr>
        <w:t xml:space="preserve"> turismo</w:t>
      </w:r>
    </w:p>
    <w:p w14:paraId="6F1BCF1D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18E579E8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5.1 </w:t>
      </w:r>
      <w:proofErr w:type="spellStart"/>
      <w:r w:rsidRPr="001F6B65">
        <w:rPr>
          <w:rFonts w:asciiTheme="majorHAnsi" w:hAnsiTheme="majorHAnsi" w:cstheme="majorHAnsi"/>
          <w:b/>
          <w:bCs/>
        </w:rPr>
        <w:t>Gobernanza</w:t>
      </w:r>
      <w:proofErr w:type="spellEnd"/>
    </w:p>
    <w:p w14:paraId="36828230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47C93B29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La </w:t>
      </w:r>
      <w:proofErr w:type="spellStart"/>
      <w:r w:rsidRPr="001F6B65">
        <w:rPr>
          <w:rFonts w:asciiTheme="majorHAnsi" w:hAnsiTheme="majorHAnsi" w:cstheme="majorHAnsi"/>
        </w:rPr>
        <w:t>gobernanza</w:t>
      </w:r>
      <w:proofErr w:type="spellEnd"/>
      <w:r w:rsidRPr="001F6B65">
        <w:rPr>
          <w:rFonts w:asciiTheme="majorHAnsi" w:hAnsiTheme="majorHAnsi" w:cstheme="majorHAnsi"/>
        </w:rPr>
        <w:t xml:space="preserve"> es la </w:t>
      </w:r>
      <w:proofErr w:type="spellStart"/>
      <w:r w:rsidRPr="001F6B65">
        <w:rPr>
          <w:rFonts w:asciiTheme="majorHAnsi" w:hAnsiTheme="majorHAnsi" w:cstheme="majorHAnsi"/>
        </w:rPr>
        <w:t>pieza</w:t>
      </w:r>
      <w:proofErr w:type="spellEnd"/>
      <w:r w:rsidRPr="001F6B65">
        <w:rPr>
          <w:rFonts w:asciiTheme="majorHAnsi" w:hAnsiTheme="majorHAnsi" w:cstheme="majorHAnsi"/>
        </w:rPr>
        <w:t xml:space="preserve"> clave para </w:t>
      </w:r>
      <w:proofErr w:type="spellStart"/>
      <w:r w:rsidRPr="001F6B65">
        <w:rPr>
          <w:rFonts w:asciiTheme="majorHAnsi" w:hAnsiTheme="majorHAnsi" w:cstheme="majorHAnsi"/>
        </w:rPr>
        <w:t>garantizar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cualquier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estrategia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turística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funcione</w:t>
      </w:r>
      <w:proofErr w:type="spellEnd"/>
      <w:r w:rsidRPr="001F6B65">
        <w:rPr>
          <w:rFonts w:asciiTheme="majorHAnsi" w:hAnsiTheme="majorHAnsi" w:cstheme="majorHAnsi"/>
        </w:rPr>
        <w:t xml:space="preserve">. Nuestra </w:t>
      </w:r>
      <w:proofErr w:type="spellStart"/>
      <w:r w:rsidRPr="001F6B65">
        <w:rPr>
          <w:rFonts w:asciiTheme="majorHAnsi" w:hAnsiTheme="majorHAnsi" w:cstheme="majorHAnsi"/>
        </w:rPr>
        <w:t>propuesta</w:t>
      </w:r>
      <w:proofErr w:type="spellEnd"/>
      <w:r w:rsidRPr="001F6B65">
        <w:rPr>
          <w:rFonts w:asciiTheme="majorHAnsi" w:hAnsiTheme="majorHAnsi" w:cstheme="majorHAnsi"/>
        </w:rPr>
        <w:t xml:space="preserve"> se centra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reforzar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participación</w:t>
      </w:r>
      <w:proofErr w:type="spellEnd"/>
      <w:r w:rsidRPr="001F6B65">
        <w:rPr>
          <w:rFonts w:asciiTheme="majorHAnsi" w:hAnsiTheme="majorHAnsi" w:cstheme="majorHAnsi"/>
        </w:rPr>
        <w:t xml:space="preserve"> real del sector </w:t>
      </w:r>
      <w:proofErr w:type="spellStart"/>
      <w:r w:rsidRPr="001F6B65">
        <w:rPr>
          <w:rFonts w:asciiTheme="majorHAnsi" w:hAnsiTheme="majorHAnsi" w:cstheme="majorHAnsi"/>
        </w:rPr>
        <w:t>turístico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toma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decisiones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Ayuntamiento</w:t>
      </w:r>
      <w:proofErr w:type="spellEnd"/>
      <w:r w:rsidRPr="001F6B65">
        <w:rPr>
          <w:rFonts w:asciiTheme="majorHAnsi" w:hAnsiTheme="majorHAnsi" w:cstheme="majorHAnsi"/>
        </w:rPr>
        <w:t xml:space="preserve"> y del </w:t>
      </w:r>
      <w:proofErr w:type="spellStart"/>
      <w:r w:rsidRPr="001F6B65">
        <w:rPr>
          <w:rFonts w:asciiTheme="majorHAnsi" w:hAnsiTheme="majorHAnsi" w:cstheme="majorHAnsi"/>
        </w:rPr>
        <w:t>Principado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especialmente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planificación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turística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diseño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productos</w:t>
      </w:r>
      <w:proofErr w:type="spellEnd"/>
      <w:r w:rsidRPr="001F6B65">
        <w:rPr>
          <w:rFonts w:asciiTheme="majorHAnsi" w:hAnsiTheme="majorHAnsi" w:cstheme="majorHAnsi"/>
        </w:rPr>
        <w:t xml:space="preserve"> y la </w:t>
      </w:r>
      <w:proofErr w:type="spellStart"/>
      <w:r w:rsidRPr="001F6B65">
        <w:rPr>
          <w:rFonts w:asciiTheme="majorHAnsi" w:hAnsiTheme="majorHAnsi" w:cstheme="majorHAnsi"/>
        </w:rPr>
        <w:t>ejecución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efectiva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acciones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impacto</w:t>
      </w:r>
      <w:proofErr w:type="spellEnd"/>
      <w:r w:rsidRPr="001F6B65">
        <w:rPr>
          <w:rFonts w:asciiTheme="majorHAnsi" w:hAnsiTheme="majorHAnsi" w:cstheme="majorHAnsi"/>
        </w:rPr>
        <w:t xml:space="preserve"> real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nuestras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empresas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0DEF77ED" w14:textId="77777777" w:rsidR="001F6B65" w:rsidRPr="001F6B65" w:rsidRDefault="001F6B65" w:rsidP="001F6B65">
      <w:pPr>
        <w:rPr>
          <w:rFonts w:asciiTheme="majorHAnsi" w:hAnsiTheme="majorHAnsi" w:cstheme="majorHAnsi"/>
        </w:rPr>
      </w:pPr>
      <w:proofErr w:type="spellStart"/>
      <w:r w:rsidRPr="001F6B65">
        <w:rPr>
          <w:rFonts w:asciiTheme="majorHAnsi" w:hAnsiTheme="majorHAnsi" w:cstheme="majorHAnsi"/>
        </w:rPr>
        <w:t>Queremos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participar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directamente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>:</w:t>
      </w:r>
    </w:p>
    <w:p w14:paraId="36D88562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La </w:t>
      </w:r>
      <w:proofErr w:type="spellStart"/>
      <w:r w:rsidRPr="001F6B65">
        <w:rPr>
          <w:rFonts w:asciiTheme="majorHAnsi" w:hAnsiTheme="majorHAnsi" w:cstheme="majorHAnsi"/>
          <w:b/>
          <w:bCs/>
        </w:rPr>
        <w:t>elaboración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un Calendario </w:t>
      </w:r>
      <w:proofErr w:type="spellStart"/>
      <w:r w:rsidRPr="001F6B65">
        <w:rPr>
          <w:rFonts w:asciiTheme="majorHAnsi" w:hAnsiTheme="majorHAnsi" w:cstheme="majorHAnsi"/>
          <w:b/>
          <w:bCs/>
        </w:rPr>
        <w:t>anual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actividades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para que </w:t>
      </w:r>
      <w:proofErr w:type="spellStart"/>
      <w:r w:rsidRPr="001F6B65">
        <w:rPr>
          <w:rFonts w:asciiTheme="majorHAnsi" w:hAnsiTheme="majorHAnsi" w:cstheme="majorHAnsi"/>
          <w:b/>
          <w:bCs/>
        </w:rPr>
        <w:t>tengan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impacto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desestacionalicen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demanda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generar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empleo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duradero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2B81C29D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La </w:t>
      </w:r>
      <w:proofErr w:type="spellStart"/>
      <w:r w:rsidRPr="001F6B65">
        <w:rPr>
          <w:rFonts w:asciiTheme="majorHAnsi" w:hAnsiTheme="majorHAnsi" w:cstheme="majorHAnsi"/>
          <w:b/>
          <w:bCs/>
        </w:rPr>
        <w:t>definición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Planes de </w:t>
      </w:r>
      <w:proofErr w:type="spellStart"/>
      <w:r w:rsidRPr="001F6B65">
        <w:rPr>
          <w:rFonts w:asciiTheme="majorHAnsi" w:hAnsiTheme="majorHAnsi" w:cstheme="majorHAnsi"/>
          <w:b/>
          <w:bCs/>
        </w:rPr>
        <w:t>Producto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experiencial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tengan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destino</w:t>
      </w:r>
      <w:proofErr w:type="spellEnd"/>
      <w:r w:rsidRPr="001F6B65">
        <w:rPr>
          <w:rFonts w:asciiTheme="majorHAnsi" w:hAnsiTheme="majorHAnsi" w:cstheme="majorHAnsi"/>
        </w:rPr>
        <w:t xml:space="preserve"> Llanes.</w:t>
      </w:r>
    </w:p>
    <w:p w14:paraId="2C13DBDA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El </w:t>
      </w:r>
      <w:proofErr w:type="spellStart"/>
      <w:r w:rsidRPr="001F6B65">
        <w:rPr>
          <w:rFonts w:asciiTheme="majorHAnsi" w:hAnsiTheme="majorHAnsi" w:cstheme="majorHAnsi"/>
          <w:b/>
          <w:bCs/>
        </w:rPr>
        <w:t>diseño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un Plan de Marketing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annual</w:t>
      </w:r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incorpore</w:t>
      </w:r>
      <w:proofErr w:type="spellEnd"/>
      <w:r w:rsidRPr="001F6B65">
        <w:rPr>
          <w:rFonts w:asciiTheme="majorHAnsi" w:hAnsiTheme="majorHAnsi" w:cstheme="majorHAnsi"/>
        </w:rPr>
        <w:t xml:space="preserve"> la IA </w:t>
      </w:r>
      <w:proofErr w:type="spellStart"/>
      <w:r w:rsidRPr="001F6B65">
        <w:rPr>
          <w:rFonts w:asciiTheme="majorHAnsi" w:hAnsiTheme="majorHAnsi" w:cstheme="majorHAnsi"/>
        </w:rPr>
        <w:t>como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multiplicador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eficiencia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10E5F35E" w14:textId="77777777" w:rsidR="001F6B65" w:rsidRPr="001F6B65" w:rsidRDefault="001F6B65" w:rsidP="001F6B65">
      <w:pPr>
        <w:rPr>
          <w:rFonts w:asciiTheme="majorHAnsi" w:hAnsiTheme="majorHAnsi" w:cstheme="majorHAnsi"/>
        </w:rPr>
      </w:pPr>
      <w:proofErr w:type="spellStart"/>
      <w:r w:rsidRPr="001F6B65">
        <w:rPr>
          <w:rFonts w:asciiTheme="majorHAnsi" w:hAnsiTheme="majorHAnsi" w:cstheme="majorHAnsi"/>
          <w:u w:val="single"/>
        </w:rPr>
        <w:t>Ninguna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estrategia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turística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será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eficaz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si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falla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en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la </w:t>
      </w:r>
      <w:proofErr w:type="spellStart"/>
      <w:r w:rsidRPr="001F6B65">
        <w:rPr>
          <w:rFonts w:asciiTheme="majorHAnsi" w:hAnsiTheme="majorHAnsi" w:cstheme="majorHAnsi"/>
          <w:u w:val="single"/>
        </w:rPr>
        <w:t>ejecución</w:t>
      </w:r>
      <w:proofErr w:type="spellEnd"/>
      <w:r w:rsidRPr="001F6B65">
        <w:rPr>
          <w:rFonts w:asciiTheme="majorHAnsi" w:hAnsiTheme="majorHAnsi" w:cstheme="majorHAnsi"/>
        </w:rPr>
        <w:t xml:space="preserve">, y </w:t>
      </w:r>
      <w:proofErr w:type="spellStart"/>
      <w:r w:rsidRPr="001F6B65">
        <w:rPr>
          <w:rFonts w:asciiTheme="majorHAnsi" w:hAnsiTheme="majorHAnsi" w:cstheme="majorHAnsi"/>
        </w:rPr>
        <w:t>esa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ejecución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depende</w:t>
      </w:r>
      <w:proofErr w:type="spellEnd"/>
      <w:r w:rsidRPr="001F6B65">
        <w:rPr>
          <w:rFonts w:asciiTheme="majorHAnsi" w:hAnsiTheme="majorHAnsi" w:cstheme="majorHAnsi"/>
        </w:rPr>
        <w:t xml:space="preserve"> del sector.</w:t>
      </w:r>
    </w:p>
    <w:p w14:paraId="60B62753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Por </w:t>
      </w:r>
      <w:proofErr w:type="spellStart"/>
      <w:r w:rsidRPr="001F6B65">
        <w:rPr>
          <w:rFonts w:asciiTheme="majorHAnsi" w:hAnsiTheme="majorHAnsi" w:cstheme="majorHAnsi"/>
        </w:rPr>
        <w:t>eso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reclamamos</w:t>
      </w:r>
      <w:proofErr w:type="spellEnd"/>
      <w:r w:rsidRPr="001F6B65">
        <w:rPr>
          <w:rFonts w:asciiTheme="majorHAnsi" w:hAnsiTheme="majorHAnsi" w:cstheme="majorHAnsi"/>
        </w:rPr>
        <w:t xml:space="preserve"> que OTEA Llanes y las </w:t>
      </w:r>
      <w:proofErr w:type="spellStart"/>
      <w:r w:rsidRPr="001F6B65">
        <w:rPr>
          <w:rFonts w:asciiTheme="majorHAnsi" w:hAnsiTheme="majorHAnsi" w:cstheme="majorHAnsi"/>
        </w:rPr>
        <w:t>asociaciones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complementarias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formen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parte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activa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proceso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</w:rPr>
        <w:t>Somos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organización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turística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asociados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concejo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representamos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gramStart"/>
      <w:r w:rsidRPr="001F6B65">
        <w:rPr>
          <w:rFonts w:asciiTheme="majorHAnsi" w:hAnsiTheme="majorHAnsi" w:cstheme="majorHAnsi"/>
        </w:rPr>
        <w:t>un sector que genera</w:t>
      </w:r>
      <w:proofErr w:type="gram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80% de la </w:t>
      </w:r>
      <w:proofErr w:type="spellStart"/>
      <w:r w:rsidRPr="001F6B65">
        <w:rPr>
          <w:rFonts w:asciiTheme="majorHAnsi" w:hAnsiTheme="majorHAnsi" w:cstheme="majorHAnsi"/>
        </w:rPr>
        <w:t>economía</w:t>
      </w:r>
      <w:proofErr w:type="spellEnd"/>
      <w:r w:rsidRPr="001F6B65">
        <w:rPr>
          <w:rFonts w:asciiTheme="majorHAnsi" w:hAnsiTheme="majorHAnsi" w:cstheme="majorHAnsi"/>
        </w:rPr>
        <w:t xml:space="preserve"> local.</w:t>
      </w:r>
    </w:p>
    <w:p w14:paraId="470F949C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</w:rPr>
        <w:t xml:space="preserve">Nuestra </w:t>
      </w:r>
      <w:proofErr w:type="spellStart"/>
      <w:r w:rsidRPr="001F6B65">
        <w:rPr>
          <w:rFonts w:asciiTheme="majorHAnsi" w:hAnsiTheme="majorHAnsi" w:cstheme="majorHAnsi"/>
        </w:rPr>
        <w:t>participación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garantizada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dentro</w:t>
      </w:r>
      <w:proofErr w:type="spellEnd"/>
      <w:r w:rsidRPr="001F6B65">
        <w:rPr>
          <w:rFonts w:asciiTheme="majorHAnsi" w:hAnsiTheme="majorHAnsi" w:cstheme="majorHAnsi"/>
        </w:rPr>
        <w:t xml:space="preserve"> de un </w:t>
      </w:r>
      <w:proofErr w:type="spellStart"/>
      <w:r w:rsidRPr="001F6B65">
        <w:rPr>
          <w:rFonts w:asciiTheme="majorHAnsi" w:hAnsiTheme="majorHAnsi" w:cstheme="majorHAnsi"/>
          <w:b/>
          <w:bCs/>
        </w:rPr>
        <w:t>marco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claro de </w:t>
      </w:r>
      <w:proofErr w:type="spellStart"/>
      <w:r w:rsidRPr="001F6B65">
        <w:rPr>
          <w:rFonts w:asciiTheme="majorHAnsi" w:hAnsiTheme="majorHAnsi" w:cstheme="majorHAnsi"/>
          <w:b/>
          <w:bCs/>
        </w:rPr>
        <w:t>colaboración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público-privada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3BC50F5F" w14:textId="77777777" w:rsidR="001F6B65" w:rsidRDefault="001F6B65" w:rsidP="001F6B65">
      <w:pPr>
        <w:rPr>
          <w:rFonts w:asciiTheme="majorHAnsi" w:hAnsiTheme="majorHAnsi" w:cstheme="majorHAnsi"/>
        </w:rPr>
      </w:pPr>
      <w:proofErr w:type="spellStart"/>
      <w:r w:rsidRPr="001F6B65">
        <w:rPr>
          <w:rFonts w:asciiTheme="majorHAnsi" w:hAnsiTheme="majorHAnsi" w:cstheme="majorHAnsi"/>
        </w:rPr>
        <w:t>Además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pedimos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  <w:b/>
          <w:bCs/>
        </w:rPr>
        <w:t>esta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gobernanza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esté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alineada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con la </w:t>
      </w:r>
      <w:proofErr w:type="spellStart"/>
      <w:r w:rsidRPr="001F6B65">
        <w:rPr>
          <w:rFonts w:asciiTheme="majorHAnsi" w:hAnsiTheme="majorHAnsi" w:cstheme="majorHAnsi"/>
          <w:b/>
          <w:bCs/>
        </w:rPr>
        <w:t>estrategia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del </w:t>
      </w:r>
      <w:proofErr w:type="spellStart"/>
      <w:r w:rsidRPr="001F6B65">
        <w:rPr>
          <w:rFonts w:asciiTheme="majorHAnsi" w:hAnsiTheme="majorHAnsi" w:cstheme="majorHAnsi"/>
          <w:b/>
          <w:bCs/>
        </w:rPr>
        <w:t>Principado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Asturias, </w:t>
      </w:r>
      <w:proofErr w:type="spellStart"/>
      <w:r w:rsidRPr="001F6B65">
        <w:rPr>
          <w:rFonts w:asciiTheme="majorHAnsi" w:hAnsiTheme="majorHAnsi" w:cstheme="majorHAnsi"/>
          <w:b/>
          <w:bCs/>
        </w:rPr>
        <w:t>los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programas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del Grupo de </w:t>
      </w:r>
      <w:proofErr w:type="spellStart"/>
      <w:r w:rsidRPr="001F6B65">
        <w:rPr>
          <w:rFonts w:asciiTheme="majorHAnsi" w:hAnsiTheme="majorHAnsi" w:cstheme="majorHAnsi"/>
          <w:b/>
          <w:bCs/>
        </w:rPr>
        <w:t>Acción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Local (LEADER</w:t>
      </w:r>
      <w:r w:rsidRPr="001F6B65">
        <w:rPr>
          <w:rFonts w:asciiTheme="majorHAnsi" w:hAnsiTheme="majorHAnsi" w:cstheme="majorHAnsi"/>
        </w:rPr>
        <w:t xml:space="preserve">) y las </w:t>
      </w:r>
      <w:proofErr w:type="spellStart"/>
      <w:r w:rsidRPr="001F6B65">
        <w:rPr>
          <w:rFonts w:asciiTheme="majorHAnsi" w:hAnsiTheme="majorHAnsi" w:cstheme="majorHAnsi"/>
        </w:rPr>
        <w:t>iniciativas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municipales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correspondan</w:t>
      </w:r>
      <w:proofErr w:type="spellEnd"/>
      <w:r w:rsidRPr="001F6B65">
        <w:rPr>
          <w:rFonts w:asciiTheme="majorHAnsi" w:hAnsiTheme="majorHAnsi" w:cstheme="majorHAnsi"/>
        </w:rPr>
        <w:t xml:space="preserve">, para </w:t>
      </w:r>
      <w:proofErr w:type="spellStart"/>
      <w:r w:rsidRPr="001F6B65">
        <w:rPr>
          <w:rFonts w:asciiTheme="majorHAnsi" w:hAnsiTheme="majorHAnsi" w:cstheme="majorHAnsi"/>
        </w:rPr>
        <w:t>mejorarlas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afinarlas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lo </w:t>
      </w:r>
      <w:proofErr w:type="spellStart"/>
      <w:r w:rsidRPr="001F6B65">
        <w:rPr>
          <w:rFonts w:asciiTheme="majorHAnsi" w:hAnsiTheme="majorHAnsi" w:cstheme="majorHAnsi"/>
        </w:rPr>
        <w:t>posible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2161DC67" w14:textId="77777777" w:rsidR="001F6B65" w:rsidRDefault="001F6B65" w:rsidP="001F6B65">
      <w:pPr>
        <w:rPr>
          <w:rFonts w:asciiTheme="majorHAnsi" w:hAnsiTheme="majorHAnsi" w:cstheme="majorHAnsi"/>
        </w:rPr>
      </w:pPr>
    </w:p>
    <w:p w14:paraId="3CAEC621" w14:textId="77777777" w:rsidR="001F6B65" w:rsidRDefault="001F6B65" w:rsidP="001F6B65">
      <w:pPr>
        <w:rPr>
          <w:rFonts w:asciiTheme="majorHAnsi" w:hAnsiTheme="majorHAnsi" w:cstheme="majorHAnsi"/>
        </w:rPr>
      </w:pPr>
    </w:p>
    <w:p w14:paraId="79FC44E7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11EB7C2B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12072A22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5.2 </w:t>
      </w:r>
      <w:proofErr w:type="spellStart"/>
      <w:r w:rsidRPr="001F6B65">
        <w:rPr>
          <w:rFonts w:asciiTheme="majorHAnsi" w:hAnsiTheme="majorHAnsi" w:cstheme="majorHAnsi"/>
          <w:b/>
          <w:bCs/>
        </w:rPr>
        <w:t>Sostenibilidad</w:t>
      </w:r>
      <w:proofErr w:type="spellEnd"/>
    </w:p>
    <w:p w14:paraId="37E809C8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</w:rPr>
        <w:t xml:space="preserve">La </w:t>
      </w:r>
      <w:proofErr w:type="spellStart"/>
      <w:r w:rsidRPr="001F6B65">
        <w:rPr>
          <w:rFonts w:asciiTheme="majorHAnsi" w:hAnsiTheme="majorHAnsi" w:cstheme="majorHAnsi"/>
        </w:rPr>
        <w:t>sostenibilidad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entenderse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tres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dimensiones</w:t>
      </w:r>
      <w:proofErr w:type="spellEnd"/>
      <w:r w:rsidRPr="001F6B65">
        <w:rPr>
          <w:rFonts w:asciiTheme="majorHAnsi" w:hAnsiTheme="majorHAnsi" w:cstheme="majorHAnsi"/>
        </w:rPr>
        <w:t xml:space="preserve">: </w:t>
      </w:r>
      <w:proofErr w:type="spellStart"/>
      <w:r w:rsidRPr="001F6B65">
        <w:rPr>
          <w:rFonts w:asciiTheme="majorHAnsi" w:hAnsiTheme="majorHAnsi" w:cstheme="majorHAnsi"/>
          <w:b/>
          <w:bCs/>
        </w:rPr>
        <w:t>económica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, social y </w:t>
      </w:r>
      <w:proofErr w:type="spellStart"/>
      <w:r w:rsidRPr="001F6B65">
        <w:rPr>
          <w:rFonts w:asciiTheme="majorHAnsi" w:hAnsiTheme="majorHAnsi" w:cstheme="majorHAnsi"/>
          <w:b/>
          <w:bCs/>
        </w:rPr>
        <w:t>medioambiental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3F8E963B" w14:textId="5DEC4FA5" w:rsid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Solo </w:t>
      </w:r>
      <w:proofErr w:type="spellStart"/>
      <w:r w:rsidRPr="001F6B65">
        <w:rPr>
          <w:rFonts w:asciiTheme="majorHAnsi" w:hAnsiTheme="majorHAnsi" w:cstheme="majorHAnsi"/>
        </w:rPr>
        <w:t>si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municipio es </w:t>
      </w:r>
      <w:proofErr w:type="spellStart"/>
      <w:r w:rsidRPr="001F6B65">
        <w:rPr>
          <w:rFonts w:asciiTheme="majorHAnsi" w:hAnsiTheme="majorHAnsi" w:cstheme="majorHAnsi"/>
        </w:rPr>
        <w:t>sostenible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ámbitos</w:t>
      </w:r>
      <w:proofErr w:type="spellEnd"/>
      <w:r w:rsidRPr="001F6B65">
        <w:rPr>
          <w:rFonts w:asciiTheme="majorHAnsi" w:hAnsiTheme="majorHAnsi" w:cstheme="majorHAnsi"/>
        </w:rPr>
        <w:t xml:space="preserve">, las </w:t>
      </w:r>
      <w:proofErr w:type="spellStart"/>
      <w:r w:rsidRPr="001F6B65">
        <w:rPr>
          <w:rFonts w:asciiTheme="majorHAnsi" w:hAnsiTheme="majorHAnsi" w:cstheme="majorHAnsi"/>
        </w:rPr>
        <w:t>empresas</w:t>
      </w:r>
      <w:proofErr w:type="spellEnd"/>
      <w:r w:rsidRPr="001F6B65">
        <w:rPr>
          <w:rFonts w:asciiTheme="majorHAnsi" w:hAnsiTheme="majorHAnsi" w:cstheme="majorHAnsi"/>
        </w:rPr>
        <w:t xml:space="preserve"> del sector </w:t>
      </w:r>
      <w:proofErr w:type="spellStart"/>
      <w:r w:rsidRPr="001F6B65">
        <w:rPr>
          <w:rFonts w:asciiTheme="majorHAnsi" w:hAnsiTheme="majorHAnsi" w:cstheme="majorHAnsi"/>
        </w:rPr>
        <w:t>podrán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consolidarse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mantener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empleo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calidad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4A8AB03C" w14:textId="77777777" w:rsidR="001F6B65" w:rsidRDefault="001F6B65" w:rsidP="001F6B65">
      <w:pPr>
        <w:rPr>
          <w:rFonts w:asciiTheme="majorHAnsi" w:hAnsiTheme="majorHAnsi" w:cstheme="majorHAnsi"/>
        </w:rPr>
      </w:pPr>
    </w:p>
    <w:p w14:paraId="5C2635CA" w14:textId="77777777" w:rsidR="001F6B65" w:rsidRDefault="001F6B65" w:rsidP="001F6B65">
      <w:pPr>
        <w:rPr>
          <w:rFonts w:asciiTheme="majorHAnsi" w:hAnsiTheme="majorHAnsi" w:cstheme="majorHAnsi"/>
          <w:u w:val="single"/>
        </w:rPr>
      </w:pPr>
      <w:proofErr w:type="spellStart"/>
      <w:r w:rsidRPr="001F6B65">
        <w:rPr>
          <w:rFonts w:asciiTheme="majorHAnsi" w:hAnsiTheme="majorHAnsi" w:cstheme="majorHAnsi"/>
        </w:rPr>
        <w:t>Proponemos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estrategia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basada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r w:rsidRPr="001F6B65">
        <w:rPr>
          <w:rFonts w:asciiTheme="majorHAnsi" w:hAnsiTheme="majorHAnsi" w:cstheme="majorHAnsi"/>
          <w:u w:val="single"/>
        </w:rPr>
        <w:t xml:space="preserve">cuatro </w:t>
      </w:r>
      <w:proofErr w:type="spellStart"/>
      <w:r w:rsidRPr="001F6B65">
        <w:rPr>
          <w:rFonts w:asciiTheme="majorHAnsi" w:hAnsiTheme="majorHAnsi" w:cstheme="majorHAnsi"/>
          <w:u w:val="single"/>
        </w:rPr>
        <w:t>líneas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de </w:t>
      </w:r>
      <w:proofErr w:type="spellStart"/>
      <w:r w:rsidRPr="001F6B65">
        <w:rPr>
          <w:rFonts w:asciiTheme="majorHAnsi" w:hAnsiTheme="majorHAnsi" w:cstheme="majorHAnsi"/>
          <w:u w:val="single"/>
        </w:rPr>
        <w:t>acción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prioritarias</w:t>
      </w:r>
      <w:proofErr w:type="spellEnd"/>
      <w:r w:rsidRPr="001F6B65">
        <w:rPr>
          <w:rFonts w:asciiTheme="majorHAnsi" w:hAnsiTheme="majorHAnsi" w:cstheme="majorHAnsi"/>
          <w:u w:val="single"/>
        </w:rPr>
        <w:t>:</w:t>
      </w:r>
    </w:p>
    <w:p w14:paraId="6BDAFDFD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40EA76DA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1) </w:t>
      </w:r>
      <w:proofErr w:type="spellStart"/>
      <w:r w:rsidRPr="001F6B65">
        <w:rPr>
          <w:rFonts w:asciiTheme="majorHAnsi" w:hAnsiTheme="majorHAnsi" w:cstheme="majorHAnsi"/>
          <w:b/>
          <w:bCs/>
        </w:rPr>
        <w:t>Creación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producto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experiencial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vinculado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al </w:t>
      </w:r>
      <w:proofErr w:type="spellStart"/>
      <w:r w:rsidRPr="001F6B65">
        <w:rPr>
          <w:rFonts w:asciiTheme="majorHAnsi" w:hAnsiTheme="majorHAnsi" w:cstheme="majorHAnsi"/>
          <w:b/>
          <w:bCs/>
        </w:rPr>
        <w:t>territorio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7DDE5552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</w:rPr>
        <w:t xml:space="preserve">   • </w:t>
      </w:r>
      <w:r w:rsidRPr="001F6B65">
        <w:rPr>
          <w:rFonts w:asciiTheme="majorHAnsi" w:hAnsiTheme="majorHAnsi" w:cstheme="majorHAnsi"/>
          <w:b/>
          <w:bCs/>
        </w:rPr>
        <w:t xml:space="preserve">Surf, golf, </w:t>
      </w:r>
      <w:proofErr w:type="spellStart"/>
      <w:r w:rsidRPr="001F6B65">
        <w:rPr>
          <w:rFonts w:asciiTheme="majorHAnsi" w:hAnsiTheme="majorHAnsi" w:cstheme="majorHAnsi"/>
          <w:b/>
          <w:bCs/>
        </w:rPr>
        <w:t>senderismo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y </w:t>
      </w:r>
      <w:proofErr w:type="spellStart"/>
      <w:r w:rsidRPr="001F6B65">
        <w:rPr>
          <w:rFonts w:asciiTheme="majorHAnsi" w:hAnsiTheme="majorHAnsi" w:cstheme="majorHAnsi"/>
          <w:b/>
          <w:bCs/>
        </w:rPr>
        <w:t>cicloturismo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557C199B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  <w:b/>
          <w:bCs/>
        </w:rPr>
        <w:t>Gastronomía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y </w:t>
      </w:r>
      <w:proofErr w:type="spellStart"/>
      <w:r w:rsidRPr="001F6B65">
        <w:rPr>
          <w:rFonts w:asciiTheme="majorHAnsi" w:hAnsiTheme="majorHAnsi" w:cstheme="majorHAnsi"/>
          <w:b/>
          <w:bCs/>
        </w:rPr>
        <w:t>producto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local</w:t>
      </w:r>
      <w:r w:rsidRPr="001F6B65">
        <w:rPr>
          <w:rFonts w:asciiTheme="majorHAnsi" w:hAnsiTheme="majorHAnsi" w:cstheme="majorHAnsi"/>
        </w:rPr>
        <w:t xml:space="preserve">: </w:t>
      </w:r>
      <w:proofErr w:type="spellStart"/>
      <w:r w:rsidRPr="001F6B65">
        <w:rPr>
          <w:rFonts w:asciiTheme="majorHAnsi" w:hAnsiTheme="majorHAnsi" w:cstheme="majorHAnsi"/>
        </w:rPr>
        <w:t>recuperación</w:t>
      </w:r>
      <w:proofErr w:type="spellEnd"/>
      <w:r w:rsidRPr="001F6B65">
        <w:rPr>
          <w:rFonts w:asciiTheme="majorHAnsi" w:hAnsiTheme="majorHAnsi" w:cstheme="majorHAnsi"/>
        </w:rPr>
        <w:t xml:space="preserve"> de las jornadas </w:t>
      </w:r>
      <w:proofErr w:type="spellStart"/>
      <w:r w:rsidRPr="001F6B65">
        <w:rPr>
          <w:rFonts w:asciiTheme="majorHAnsi" w:hAnsiTheme="majorHAnsi" w:cstheme="majorHAnsi"/>
        </w:rPr>
        <w:t>gastronómicas</w:t>
      </w:r>
      <w:proofErr w:type="spellEnd"/>
      <w:r w:rsidRPr="001F6B65">
        <w:rPr>
          <w:rFonts w:asciiTheme="majorHAnsi" w:hAnsiTheme="majorHAnsi" w:cstheme="majorHAnsi"/>
        </w:rPr>
        <w:t xml:space="preserve"> de la harina y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maiz</w:t>
      </w:r>
      <w:proofErr w:type="spellEnd"/>
      <w:r w:rsidRPr="001F6B65">
        <w:rPr>
          <w:rFonts w:asciiTheme="majorHAnsi" w:hAnsiTheme="majorHAnsi" w:cstheme="majorHAnsi"/>
        </w:rPr>
        <w:t xml:space="preserve">, las Fabes y </w:t>
      </w:r>
      <w:proofErr w:type="spellStart"/>
      <w:r w:rsidRPr="001F6B65">
        <w:rPr>
          <w:rFonts w:asciiTheme="majorHAnsi" w:hAnsiTheme="majorHAnsi" w:cstheme="majorHAnsi"/>
        </w:rPr>
        <w:t>Verdinas</w:t>
      </w:r>
      <w:proofErr w:type="spellEnd"/>
      <w:r w:rsidRPr="001F6B65">
        <w:rPr>
          <w:rFonts w:asciiTheme="majorHAnsi" w:hAnsiTheme="majorHAnsi" w:cstheme="majorHAnsi"/>
        </w:rPr>
        <w:t xml:space="preserve">, e </w:t>
      </w:r>
      <w:proofErr w:type="spellStart"/>
      <w:r w:rsidRPr="001F6B65">
        <w:rPr>
          <w:rFonts w:asciiTheme="majorHAnsi" w:hAnsiTheme="majorHAnsi" w:cstheme="majorHAnsi"/>
        </w:rPr>
        <w:t>impulso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nuevas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como</w:t>
      </w:r>
      <w:proofErr w:type="spellEnd"/>
      <w:r w:rsidRPr="001F6B65">
        <w:rPr>
          <w:rFonts w:asciiTheme="majorHAnsi" w:hAnsiTheme="majorHAnsi" w:cstheme="majorHAnsi"/>
        </w:rPr>
        <w:t xml:space="preserve"> Rape y </w:t>
      </w:r>
      <w:proofErr w:type="spellStart"/>
      <w:r w:rsidRPr="001F6B65">
        <w:rPr>
          <w:rFonts w:asciiTheme="majorHAnsi" w:hAnsiTheme="majorHAnsi" w:cstheme="majorHAnsi"/>
        </w:rPr>
        <w:t>Merluza</w:t>
      </w:r>
      <w:proofErr w:type="spellEnd"/>
      <w:r w:rsidRPr="001F6B65">
        <w:rPr>
          <w:rFonts w:asciiTheme="majorHAnsi" w:hAnsiTheme="majorHAnsi" w:cstheme="majorHAnsi"/>
        </w:rPr>
        <w:t xml:space="preserve"> junto a la </w:t>
      </w:r>
      <w:proofErr w:type="spellStart"/>
      <w:r w:rsidRPr="001F6B65">
        <w:rPr>
          <w:rFonts w:asciiTheme="majorHAnsi" w:hAnsiTheme="majorHAnsi" w:cstheme="majorHAnsi"/>
        </w:rPr>
        <w:t>Cofradía</w:t>
      </w:r>
      <w:proofErr w:type="spellEnd"/>
      <w:r w:rsidRPr="001F6B65">
        <w:rPr>
          <w:rFonts w:asciiTheme="majorHAnsi" w:hAnsiTheme="majorHAnsi" w:cstheme="majorHAnsi"/>
        </w:rPr>
        <w:t xml:space="preserve"> de Pescadores, </w:t>
      </w:r>
      <w:proofErr w:type="spellStart"/>
      <w:r w:rsidRPr="001F6B65">
        <w:rPr>
          <w:rFonts w:asciiTheme="majorHAnsi" w:hAnsiTheme="majorHAnsi" w:cstheme="majorHAnsi"/>
        </w:rPr>
        <w:t>Desarme</w:t>
      </w:r>
      <w:proofErr w:type="spellEnd"/>
      <w:r w:rsidRPr="001F6B65">
        <w:rPr>
          <w:rFonts w:asciiTheme="majorHAnsi" w:hAnsiTheme="majorHAnsi" w:cstheme="majorHAnsi"/>
        </w:rPr>
        <w:t xml:space="preserve"> u </w:t>
      </w:r>
      <w:proofErr w:type="spellStart"/>
      <w:r w:rsidRPr="001F6B65">
        <w:rPr>
          <w:rFonts w:asciiTheme="majorHAnsi" w:hAnsiTheme="majorHAnsi" w:cstheme="majorHAnsi"/>
        </w:rPr>
        <w:t>otras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quesos</w:t>
      </w:r>
      <w:proofErr w:type="spellEnd"/>
      <w:r w:rsidRPr="001F6B65">
        <w:rPr>
          <w:rFonts w:asciiTheme="majorHAnsi" w:hAnsiTheme="majorHAnsi" w:cstheme="majorHAnsi"/>
        </w:rPr>
        <w:t xml:space="preserve"> y que se </w:t>
      </w:r>
      <w:proofErr w:type="spellStart"/>
      <w:r w:rsidRPr="001F6B65">
        <w:rPr>
          <w:rFonts w:asciiTheme="majorHAnsi" w:hAnsiTheme="majorHAnsi" w:cstheme="majorHAnsi"/>
        </w:rPr>
        <w:t>hable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propios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productores</w:t>
      </w:r>
      <w:proofErr w:type="spellEnd"/>
      <w:r w:rsidRPr="001F6B65">
        <w:rPr>
          <w:rFonts w:asciiTheme="majorHAnsi" w:hAnsiTheme="majorHAnsi" w:cstheme="majorHAnsi"/>
        </w:rPr>
        <w:t xml:space="preserve"> locales para </w:t>
      </w:r>
      <w:proofErr w:type="spellStart"/>
      <w:r w:rsidRPr="001F6B65">
        <w:rPr>
          <w:rFonts w:asciiTheme="majorHAnsi" w:hAnsiTheme="majorHAnsi" w:cstheme="majorHAnsi"/>
        </w:rPr>
        <w:t>poner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valor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producto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aún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si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cabe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14EF4207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</w:t>
      </w:r>
      <w:r w:rsidRPr="001F6B65">
        <w:rPr>
          <w:rFonts w:asciiTheme="majorHAnsi" w:hAnsiTheme="majorHAnsi" w:cstheme="majorHAnsi"/>
          <w:b/>
          <w:bCs/>
        </w:rPr>
        <w:t>• Patrimonio cultural</w:t>
      </w:r>
      <w:r w:rsidRPr="001F6B65">
        <w:rPr>
          <w:rFonts w:asciiTheme="majorHAnsi" w:hAnsiTheme="majorHAnsi" w:cstheme="majorHAnsi"/>
        </w:rPr>
        <w:t xml:space="preserve">, con un la </w:t>
      </w:r>
      <w:proofErr w:type="spellStart"/>
      <w:r w:rsidRPr="001F6B65">
        <w:rPr>
          <w:rFonts w:asciiTheme="majorHAnsi" w:hAnsiTheme="majorHAnsi" w:cstheme="majorHAnsi"/>
        </w:rPr>
        <w:t>creación</w:t>
      </w:r>
      <w:proofErr w:type="spellEnd"/>
      <w:r w:rsidRPr="001F6B65">
        <w:rPr>
          <w:rFonts w:asciiTheme="majorHAnsi" w:hAnsiTheme="majorHAnsi" w:cstheme="majorHAnsi"/>
        </w:rPr>
        <w:t xml:space="preserve"> de un </w:t>
      </w:r>
      <w:proofErr w:type="spellStart"/>
      <w:r w:rsidRPr="001F6B65">
        <w:rPr>
          <w:rFonts w:asciiTheme="majorHAnsi" w:hAnsiTheme="majorHAnsi" w:cstheme="majorHAnsi"/>
        </w:rPr>
        <w:t>producto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experiencial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ligado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trajes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tradicionales</w:t>
      </w:r>
      <w:proofErr w:type="spellEnd"/>
      <w:r w:rsidRPr="001F6B65">
        <w:rPr>
          <w:rFonts w:asciiTheme="majorHAnsi" w:hAnsiTheme="majorHAnsi" w:cstheme="majorHAnsi"/>
        </w:rPr>
        <w:t xml:space="preserve"> (</w:t>
      </w:r>
      <w:proofErr w:type="spellStart"/>
      <w:r w:rsidRPr="001F6B65">
        <w:rPr>
          <w:rFonts w:asciiTheme="majorHAnsi" w:hAnsiTheme="majorHAnsi" w:cstheme="majorHAnsi"/>
        </w:rPr>
        <w:t>declarados</w:t>
      </w:r>
      <w:proofErr w:type="spellEnd"/>
      <w:r w:rsidRPr="001F6B65">
        <w:rPr>
          <w:rFonts w:asciiTheme="majorHAnsi" w:hAnsiTheme="majorHAnsi" w:cstheme="majorHAnsi"/>
        </w:rPr>
        <w:t xml:space="preserve"> BIC), y </w:t>
      </w:r>
      <w:proofErr w:type="spellStart"/>
      <w:r w:rsidRPr="001F6B65">
        <w:rPr>
          <w:rFonts w:asciiTheme="majorHAnsi" w:hAnsiTheme="majorHAnsi" w:cstheme="majorHAnsi"/>
        </w:rPr>
        <w:t>donde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aspectos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ligados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nuestras</w:t>
      </w:r>
      <w:proofErr w:type="spellEnd"/>
      <w:r w:rsidRPr="001F6B65">
        <w:rPr>
          <w:rFonts w:asciiTheme="majorHAnsi" w:hAnsiTheme="majorHAnsi" w:cstheme="majorHAnsi"/>
        </w:rPr>
        <w:t xml:space="preserve"> fiestas </w:t>
      </w:r>
      <w:proofErr w:type="spellStart"/>
      <w:r w:rsidRPr="001F6B65">
        <w:rPr>
          <w:rFonts w:asciiTheme="majorHAnsi" w:hAnsiTheme="majorHAnsi" w:cstheme="majorHAnsi"/>
        </w:rPr>
        <w:t>destaquen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incorporando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bailes</w:t>
      </w:r>
      <w:proofErr w:type="spellEnd"/>
      <w:r w:rsidRPr="001F6B65">
        <w:rPr>
          <w:rFonts w:asciiTheme="majorHAnsi" w:hAnsiTheme="majorHAnsi" w:cstheme="majorHAnsi"/>
        </w:rPr>
        <w:t xml:space="preserve"> de Llanes e </w:t>
      </w:r>
      <w:proofErr w:type="spellStart"/>
      <w:r w:rsidRPr="001F6B65">
        <w:rPr>
          <w:rFonts w:asciiTheme="majorHAnsi" w:hAnsiTheme="majorHAnsi" w:cstheme="majorHAnsi"/>
        </w:rPr>
        <w:t>impulsando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música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tradicional</w:t>
      </w:r>
      <w:proofErr w:type="spellEnd"/>
      <w:r w:rsidRPr="001F6B65">
        <w:rPr>
          <w:rFonts w:asciiTheme="majorHAnsi" w:hAnsiTheme="majorHAnsi" w:cstheme="majorHAnsi"/>
        </w:rPr>
        <w:t xml:space="preserve"> con la </w:t>
      </w:r>
      <w:proofErr w:type="spellStart"/>
      <w:r w:rsidRPr="001F6B65">
        <w:rPr>
          <w:rFonts w:asciiTheme="majorHAnsi" w:hAnsiTheme="majorHAnsi" w:cstheme="majorHAnsi"/>
        </w:rPr>
        <w:t>participación</w:t>
      </w:r>
      <w:proofErr w:type="spellEnd"/>
      <w:r w:rsidRPr="001F6B65">
        <w:rPr>
          <w:rFonts w:asciiTheme="majorHAnsi" w:hAnsiTheme="majorHAnsi" w:cstheme="majorHAnsi"/>
        </w:rPr>
        <w:t xml:space="preserve"> de la Banda de Gaitas </w:t>
      </w:r>
      <w:proofErr w:type="spellStart"/>
      <w:r w:rsidRPr="001F6B65">
        <w:rPr>
          <w:rFonts w:asciiTheme="majorHAnsi" w:hAnsiTheme="majorHAnsi" w:cstheme="majorHAnsi"/>
        </w:rPr>
        <w:t>Llacín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39C4BD8B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  <w:b/>
          <w:bCs/>
        </w:rPr>
        <w:t>Reimpulso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 'Llanes de Cine' y </w:t>
      </w:r>
      <w:proofErr w:type="spellStart"/>
      <w:r w:rsidRPr="001F6B65">
        <w:rPr>
          <w:rFonts w:asciiTheme="majorHAnsi" w:hAnsiTheme="majorHAnsi" w:cstheme="majorHAnsi"/>
          <w:b/>
          <w:bCs/>
        </w:rPr>
        <w:t>captación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nuevas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producciones</w:t>
      </w:r>
      <w:proofErr w:type="spellEnd"/>
      <w:r w:rsidRPr="001F6B65">
        <w:rPr>
          <w:rFonts w:asciiTheme="majorHAnsi" w:hAnsiTheme="majorHAnsi" w:cstheme="majorHAnsi"/>
        </w:rPr>
        <w:t xml:space="preserve"> de Netflix u </w:t>
      </w:r>
      <w:proofErr w:type="spellStart"/>
      <w:r w:rsidRPr="001F6B65">
        <w:rPr>
          <w:rFonts w:asciiTheme="majorHAnsi" w:hAnsiTheme="majorHAnsi" w:cstheme="majorHAnsi"/>
        </w:rPr>
        <w:t>otras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plataformas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aumentar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catálogo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través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Film </w:t>
      </w:r>
      <w:proofErr w:type="spellStart"/>
      <w:r w:rsidRPr="001F6B65">
        <w:rPr>
          <w:rFonts w:asciiTheme="majorHAnsi" w:hAnsiTheme="majorHAnsi" w:cstheme="majorHAnsi"/>
        </w:rPr>
        <w:t>Comission</w:t>
      </w:r>
      <w:proofErr w:type="spellEnd"/>
      <w:r w:rsidRPr="001F6B65">
        <w:rPr>
          <w:rFonts w:asciiTheme="majorHAnsi" w:hAnsiTheme="majorHAnsi" w:cstheme="majorHAnsi"/>
        </w:rPr>
        <w:t xml:space="preserve"> municipal.</w:t>
      </w:r>
    </w:p>
    <w:p w14:paraId="4BA83D69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  <w:b/>
          <w:bCs/>
        </w:rPr>
        <w:t>Impulso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al Camino de Santiago </w:t>
      </w:r>
      <w:proofErr w:type="spellStart"/>
      <w:r w:rsidRPr="001F6B65">
        <w:rPr>
          <w:rFonts w:asciiTheme="majorHAnsi" w:hAnsiTheme="majorHAnsi" w:cstheme="majorHAnsi"/>
          <w:b/>
          <w:bCs/>
        </w:rPr>
        <w:t>como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joya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tractora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turismo </w:t>
      </w:r>
      <w:proofErr w:type="spellStart"/>
      <w:r w:rsidRPr="001F6B65">
        <w:rPr>
          <w:rFonts w:asciiTheme="majorHAnsi" w:hAnsiTheme="majorHAnsi" w:cstheme="majorHAnsi"/>
          <w:b/>
          <w:bCs/>
        </w:rPr>
        <w:t>extranjero</w:t>
      </w:r>
      <w:proofErr w:type="spellEnd"/>
      <w:r w:rsidRPr="001F6B65">
        <w:rPr>
          <w:rFonts w:asciiTheme="majorHAnsi" w:hAnsiTheme="majorHAnsi" w:cstheme="majorHAnsi"/>
        </w:rPr>
        <w:t xml:space="preserve"> junto a la </w:t>
      </w:r>
      <w:proofErr w:type="spellStart"/>
      <w:r w:rsidRPr="001F6B65">
        <w:rPr>
          <w:rFonts w:asciiTheme="majorHAnsi" w:hAnsiTheme="majorHAnsi" w:cstheme="majorHAnsi"/>
        </w:rPr>
        <w:t>gastronomía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1048BCAA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2) Plan de </w:t>
      </w:r>
      <w:proofErr w:type="spellStart"/>
      <w:r w:rsidRPr="001F6B65">
        <w:rPr>
          <w:rFonts w:asciiTheme="majorHAnsi" w:hAnsiTheme="majorHAnsi" w:cstheme="majorHAnsi"/>
          <w:b/>
          <w:bCs/>
        </w:rPr>
        <w:t>desestacionalización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con un </w:t>
      </w:r>
      <w:proofErr w:type="spellStart"/>
      <w:r w:rsidRPr="001F6B65">
        <w:rPr>
          <w:rFonts w:asciiTheme="majorHAnsi" w:hAnsiTheme="majorHAnsi" w:cstheme="majorHAnsi"/>
          <w:b/>
          <w:bCs/>
        </w:rPr>
        <w:t>calendario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anual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consensuado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517A7F3A" w14:textId="77777777" w:rsidR="001F6B65" w:rsidRPr="001F6B65" w:rsidRDefault="001F6B65" w:rsidP="001F6B65">
      <w:pPr>
        <w:rPr>
          <w:rFonts w:asciiTheme="majorHAnsi" w:hAnsiTheme="majorHAnsi" w:cstheme="majorHAnsi"/>
          <w:u w:val="single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  <w:b/>
          <w:bCs/>
        </w:rPr>
        <w:t>Creación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oficina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captación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eventos</w:t>
      </w:r>
      <w:proofErr w:type="spellEnd"/>
      <w:r w:rsidRPr="001F6B65">
        <w:rPr>
          <w:rFonts w:asciiTheme="majorHAnsi" w:hAnsiTheme="majorHAnsi" w:cstheme="majorHAnsi"/>
          <w:b/>
          <w:bCs/>
        </w:rPr>
        <w:t>,</w:t>
      </w:r>
      <w:r w:rsidRPr="001F6B65">
        <w:rPr>
          <w:rFonts w:asciiTheme="majorHAnsi" w:hAnsiTheme="majorHAnsi" w:cstheme="majorHAnsi"/>
        </w:rPr>
        <w:t xml:space="preserve"> bien </w:t>
      </w:r>
      <w:proofErr w:type="spellStart"/>
      <w:r w:rsidRPr="001F6B65">
        <w:rPr>
          <w:rFonts w:asciiTheme="majorHAnsi" w:hAnsiTheme="majorHAnsi" w:cstheme="majorHAnsi"/>
        </w:rPr>
        <w:t>deportivos</w:t>
      </w:r>
      <w:proofErr w:type="spellEnd"/>
      <w:r w:rsidRPr="001F6B65">
        <w:rPr>
          <w:rFonts w:asciiTheme="majorHAnsi" w:hAnsiTheme="majorHAnsi" w:cstheme="majorHAnsi"/>
        </w:rPr>
        <w:t xml:space="preserve"> (Voley, </w:t>
      </w:r>
      <w:proofErr w:type="spellStart"/>
      <w:r w:rsidRPr="001F6B65">
        <w:rPr>
          <w:rFonts w:asciiTheme="majorHAnsi" w:hAnsiTheme="majorHAnsi" w:cstheme="majorHAnsi"/>
        </w:rPr>
        <w:t>fútbol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baloncesto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etc</w:t>
      </w:r>
      <w:proofErr w:type="spellEnd"/>
      <w:r w:rsidRPr="001F6B65">
        <w:rPr>
          <w:rFonts w:asciiTheme="majorHAnsi" w:hAnsiTheme="majorHAnsi" w:cstheme="majorHAnsi"/>
        </w:rPr>
        <w:t xml:space="preserve">), </w:t>
      </w:r>
      <w:proofErr w:type="spellStart"/>
      <w:r w:rsidRPr="001F6B65">
        <w:rPr>
          <w:rFonts w:asciiTheme="majorHAnsi" w:hAnsiTheme="majorHAnsi" w:cstheme="majorHAnsi"/>
        </w:rPr>
        <w:t>culturales</w:t>
      </w:r>
      <w:proofErr w:type="spellEnd"/>
      <w:r w:rsidRPr="001F6B65">
        <w:rPr>
          <w:rFonts w:asciiTheme="majorHAnsi" w:hAnsiTheme="majorHAnsi" w:cstheme="majorHAnsi"/>
        </w:rPr>
        <w:t xml:space="preserve"> o </w:t>
      </w:r>
      <w:proofErr w:type="spellStart"/>
      <w:r w:rsidRPr="001F6B65">
        <w:rPr>
          <w:rFonts w:asciiTheme="majorHAnsi" w:hAnsiTheme="majorHAnsi" w:cstheme="majorHAnsi"/>
        </w:rPr>
        <w:t>asociativos</w:t>
      </w:r>
      <w:proofErr w:type="spellEnd"/>
      <w:r w:rsidRPr="001F6B65">
        <w:rPr>
          <w:rFonts w:asciiTheme="majorHAnsi" w:hAnsiTheme="majorHAnsi" w:cstheme="majorHAnsi"/>
        </w:rPr>
        <w:t xml:space="preserve"> (</w:t>
      </w:r>
      <w:proofErr w:type="spellStart"/>
      <w:r w:rsidRPr="001F6B65">
        <w:rPr>
          <w:rFonts w:asciiTheme="majorHAnsi" w:hAnsiTheme="majorHAnsi" w:cstheme="majorHAnsi"/>
        </w:rPr>
        <w:t>reuniones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médicos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administraciones</w:t>
      </w:r>
      <w:proofErr w:type="spellEnd"/>
      <w:r w:rsidRPr="001F6B65">
        <w:rPr>
          <w:rFonts w:asciiTheme="majorHAnsi" w:hAnsiTheme="majorHAnsi" w:cstheme="majorHAnsi"/>
        </w:rPr>
        <w:t xml:space="preserve">, colegios </w:t>
      </w:r>
      <w:proofErr w:type="spellStart"/>
      <w:r w:rsidRPr="001F6B65">
        <w:rPr>
          <w:rFonts w:asciiTheme="majorHAnsi" w:hAnsiTheme="majorHAnsi" w:cstheme="majorHAnsi"/>
        </w:rPr>
        <w:t>corporativos</w:t>
      </w:r>
      <w:proofErr w:type="spellEnd"/>
      <w:r w:rsidRPr="001F6B65">
        <w:rPr>
          <w:rFonts w:asciiTheme="majorHAnsi" w:hAnsiTheme="majorHAnsi" w:cstheme="majorHAnsi"/>
        </w:rPr>
        <w:t xml:space="preserve"> o </w:t>
      </w:r>
      <w:proofErr w:type="spellStart"/>
      <w:r w:rsidRPr="001F6B65">
        <w:rPr>
          <w:rFonts w:asciiTheme="majorHAnsi" w:hAnsiTheme="majorHAnsi" w:cstheme="majorHAnsi"/>
        </w:rPr>
        <w:t>cualquier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colectivo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quiera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venir</w:t>
      </w:r>
      <w:proofErr w:type="spellEnd"/>
      <w:r w:rsidRPr="001F6B65">
        <w:rPr>
          <w:rFonts w:asciiTheme="majorHAnsi" w:hAnsiTheme="majorHAnsi" w:cstheme="majorHAnsi"/>
        </w:rPr>
        <w:t xml:space="preserve">). </w:t>
      </w:r>
      <w:r w:rsidRPr="001F6B65">
        <w:rPr>
          <w:rFonts w:asciiTheme="majorHAnsi" w:hAnsiTheme="majorHAnsi" w:cstheme="majorHAnsi"/>
          <w:u w:val="single"/>
        </w:rPr>
        <w:t xml:space="preserve">Pasar a la </w:t>
      </w:r>
      <w:proofErr w:type="spellStart"/>
      <w:r w:rsidRPr="001F6B65">
        <w:rPr>
          <w:rFonts w:asciiTheme="majorHAnsi" w:hAnsiTheme="majorHAnsi" w:cstheme="majorHAnsi"/>
          <w:u w:val="single"/>
        </w:rPr>
        <w:t>acción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con </w:t>
      </w:r>
      <w:proofErr w:type="spellStart"/>
      <w:r w:rsidRPr="001F6B65">
        <w:rPr>
          <w:rFonts w:asciiTheme="majorHAnsi" w:hAnsiTheme="majorHAnsi" w:cstheme="majorHAnsi"/>
          <w:u w:val="single"/>
        </w:rPr>
        <w:t>estrategia</w:t>
      </w:r>
      <w:proofErr w:type="spellEnd"/>
      <w:r w:rsidRPr="001F6B65">
        <w:rPr>
          <w:rFonts w:asciiTheme="majorHAnsi" w:hAnsiTheme="majorHAnsi" w:cstheme="majorHAnsi"/>
          <w:u w:val="single"/>
        </w:rPr>
        <w:t>.</w:t>
      </w:r>
    </w:p>
    <w:p w14:paraId="636FBA1F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Las </w:t>
      </w:r>
      <w:proofErr w:type="spellStart"/>
      <w:r w:rsidRPr="001F6B65">
        <w:rPr>
          <w:rFonts w:asciiTheme="majorHAnsi" w:hAnsiTheme="majorHAnsi" w:cstheme="majorHAnsi"/>
        </w:rPr>
        <w:t>fechas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fijadas</w:t>
      </w:r>
      <w:proofErr w:type="spellEnd"/>
      <w:r w:rsidRPr="001F6B65">
        <w:rPr>
          <w:rFonts w:asciiTheme="majorHAnsi" w:hAnsiTheme="majorHAnsi" w:cstheme="majorHAnsi"/>
        </w:rPr>
        <w:t xml:space="preserve"> con </w:t>
      </w:r>
      <w:proofErr w:type="spellStart"/>
      <w:r w:rsidRPr="001F6B65">
        <w:rPr>
          <w:rFonts w:asciiTheme="majorHAnsi" w:hAnsiTheme="majorHAnsi" w:cstheme="majorHAnsi"/>
        </w:rPr>
        <w:t>antelación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facilitan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planificación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empresarial</w:t>
      </w:r>
      <w:proofErr w:type="spellEnd"/>
      <w:r w:rsidRPr="001F6B65">
        <w:rPr>
          <w:rFonts w:asciiTheme="majorHAnsi" w:hAnsiTheme="majorHAnsi" w:cstheme="majorHAnsi"/>
        </w:rPr>
        <w:t xml:space="preserve"> y la </w:t>
      </w:r>
      <w:proofErr w:type="spellStart"/>
      <w:r w:rsidRPr="001F6B65">
        <w:rPr>
          <w:rFonts w:asciiTheme="majorHAnsi" w:hAnsiTheme="majorHAnsi" w:cstheme="majorHAnsi"/>
        </w:rPr>
        <w:t>promoción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turística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esas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actividades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5044203C" w14:textId="77777777" w:rsid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Atrae </w:t>
      </w:r>
      <w:proofErr w:type="spellStart"/>
      <w:r w:rsidRPr="001F6B65">
        <w:rPr>
          <w:rFonts w:asciiTheme="majorHAnsi" w:hAnsiTheme="majorHAnsi" w:cstheme="majorHAnsi"/>
        </w:rPr>
        <w:t>visitantes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temporada</w:t>
      </w:r>
      <w:proofErr w:type="spellEnd"/>
      <w:r w:rsidRPr="001F6B65">
        <w:rPr>
          <w:rFonts w:asciiTheme="majorHAnsi" w:hAnsiTheme="majorHAnsi" w:cstheme="majorHAnsi"/>
        </w:rPr>
        <w:t xml:space="preserve"> media y </w:t>
      </w:r>
      <w:proofErr w:type="spellStart"/>
      <w:r w:rsidRPr="001F6B65">
        <w:rPr>
          <w:rFonts w:asciiTheme="majorHAnsi" w:hAnsiTheme="majorHAnsi" w:cstheme="majorHAnsi"/>
        </w:rPr>
        <w:t>baja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24E14C84" w14:textId="77777777" w:rsidR="001F6B65" w:rsidRDefault="001F6B65" w:rsidP="001F6B65">
      <w:pPr>
        <w:rPr>
          <w:rFonts w:asciiTheme="majorHAnsi" w:hAnsiTheme="majorHAnsi" w:cstheme="majorHAnsi"/>
        </w:rPr>
      </w:pPr>
    </w:p>
    <w:p w14:paraId="484BF031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609589FE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3) </w:t>
      </w:r>
      <w:proofErr w:type="spellStart"/>
      <w:r w:rsidRPr="001F6B65">
        <w:rPr>
          <w:rFonts w:asciiTheme="majorHAnsi" w:hAnsiTheme="majorHAnsi" w:cstheme="majorHAnsi"/>
          <w:b/>
          <w:bCs/>
        </w:rPr>
        <w:t>Creación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un </w:t>
      </w:r>
      <w:proofErr w:type="spellStart"/>
      <w:r w:rsidRPr="001F6B65">
        <w:rPr>
          <w:rFonts w:asciiTheme="majorHAnsi" w:hAnsiTheme="majorHAnsi" w:cstheme="majorHAnsi"/>
          <w:b/>
          <w:bCs/>
        </w:rPr>
        <w:t>sistema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movilidad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urbana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sostenible</w:t>
      </w:r>
      <w:proofErr w:type="spellEnd"/>
      <w:r w:rsidRPr="001F6B65">
        <w:rPr>
          <w:rFonts w:asciiTheme="majorHAnsi" w:hAnsiTheme="majorHAnsi" w:cstheme="majorHAnsi"/>
          <w:b/>
          <w:bCs/>
        </w:rPr>
        <w:t>.</w:t>
      </w:r>
    </w:p>
    <w:p w14:paraId="63DBBA33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  <w:u w:val="single"/>
        </w:rPr>
        <w:t>Implantación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de un </w:t>
      </w:r>
      <w:proofErr w:type="spellStart"/>
      <w:r w:rsidRPr="001F6B65">
        <w:rPr>
          <w:rFonts w:asciiTheme="majorHAnsi" w:hAnsiTheme="majorHAnsi" w:cstheme="majorHAnsi"/>
          <w:u w:val="single"/>
        </w:rPr>
        <w:t>vehículo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eléctrico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o </w:t>
      </w:r>
      <w:proofErr w:type="spellStart"/>
      <w:r w:rsidRPr="001F6B65">
        <w:rPr>
          <w:rFonts w:asciiTheme="majorHAnsi" w:hAnsiTheme="majorHAnsi" w:cstheme="majorHAnsi"/>
          <w:u w:val="single"/>
        </w:rPr>
        <w:t>minibús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eléctrico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circular y </w:t>
      </w:r>
      <w:proofErr w:type="spellStart"/>
      <w:r w:rsidRPr="001F6B65">
        <w:rPr>
          <w:rFonts w:asciiTheme="majorHAnsi" w:hAnsiTheme="majorHAnsi" w:cstheme="majorHAnsi"/>
          <w:u w:val="single"/>
        </w:rPr>
        <w:t>constante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por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el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F6B65">
        <w:rPr>
          <w:rFonts w:asciiTheme="majorHAnsi" w:hAnsiTheme="majorHAnsi" w:cstheme="majorHAnsi"/>
          <w:u w:val="single"/>
        </w:rPr>
        <w:t>centro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de la villa,</w:t>
      </w:r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garantice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uso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aparcamientos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disuasorios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extremos</w:t>
      </w:r>
      <w:proofErr w:type="spellEnd"/>
      <w:r w:rsidRPr="001F6B65">
        <w:rPr>
          <w:rFonts w:asciiTheme="majorHAnsi" w:hAnsiTheme="majorHAnsi" w:cstheme="majorHAnsi"/>
        </w:rPr>
        <w:t xml:space="preserve"> del casco </w:t>
      </w:r>
      <w:proofErr w:type="spellStart"/>
      <w:r w:rsidRPr="001F6B65">
        <w:rPr>
          <w:rFonts w:asciiTheme="majorHAnsi" w:hAnsiTheme="majorHAnsi" w:cstheme="majorHAnsi"/>
        </w:rPr>
        <w:t>urbano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esponje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área</w:t>
      </w:r>
      <w:proofErr w:type="spellEnd"/>
      <w:r w:rsidRPr="001F6B65">
        <w:rPr>
          <w:rFonts w:asciiTheme="majorHAnsi" w:hAnsiTheme="majorHAnsi" w:cstheme="majorHAnsi"/>
        </w:rPr>
        <w:t xml:space="preserve"> central de la </w:t>
      </w:r>
      <w:proofErr w:type="spellStart"/>
      <w:r w:rsidRPr="001F6B65">
        <w:rPr>
          <w:rFonts w:asciiTheme="majorHAnsi" w:hAnsiTheme="majorHAnsi" w:cstheme="majorHAnsi"/>
        </w:rPr>
        <w:t>misma</w:t>
      </w:r>
      <w:proofErr w:type="spellEnd"/>
      <w:r w:rsidRPr="001F6B65">
        <w:rPr>
          <w:rFonts w:asciiTheme="majorHAnsi" w:hAnsiTheme="majorHAnsi" w:cstheme="majorHAnsi"/>
        </w:rPr>
        <w:t xml:space="preserve">, con un </w:t>
      </w:r>
      <w:proofErr w:type="spellStart"/>
      <w:r w:rsidRPr="001F6B65">
        <w:rPr>
          <w:rFonts w:asciiTheme="majorHAnsi" w:hAnsiTheme="majorHAnsi" w:cstheme="majorHAnsi"/>
        </w:rPr>
        <w:t>servicio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activo</w:t>
      </w:r>
      <w:proofErr w:type="spellEnd"/>
      <w:r w:rsidRPr="001F6B65">
        <w:rPr>
          <w:rFonts w:asciiTheme="majorHAnsi" w:hAnsiTheme="majorHAnsi" w:cstheme="majorHAnsi"/>
        </w:rPr>
        <w:t xml:space="preserve"> de Semana Santa a </w:t>
      </w:r>
      <w:proofErr w:type="spellStart"/>
      <w:r w:rsidRPr="001F6B65">
        <w:rPr>
          <w:rFonts w:asciiTheme="majorHAnsi" w:hAnsiTheme="majorHAnsi" w:cstheme="majorHAnsi"/>
        </w:rPr>
        <w:t>octubre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7F832A10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Se </w:t>
      </w:r>
      <w:proofErr w:type="spellStart"/>
      <w:r w:rsidRPr="001F6B65">
        <w:rPr>
          <w:rFonts w:asciiTheme="majorHAnsi" w:hAnsiTheme="majorHAnsi" w:cstheme="majorHAnsi"/>
        </w:rPr>
        <w:t>crearían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puestos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trabajo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conductores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daría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impulso</w:t>
      </w:r>
      <w:proofErr w:type="spellEnd"/>
      <w:r w:rsidRPr="001F6B65">
        <w:rPr>
          <w:rFonts w:asciiTheme="majorHAnsi" w:hAnsiTheme="majorHAnsi" w:cstheme="majorHAnsi"/>
        </w:rPr>
        <w:t xml:space="preserve"> a un Llanes central </w:t>
      </w:r>
      <w:proofErr w:type="spellStart"/>
      <w:r w:rsidRPr="001F6B65">
        <w:rPr>
          <w:rFonts w:asciiTheme="majorHAnsi" w:hAnsiTheme="majorHAnsi" w:cstheme="majorHAnsi"/>
        </w:rPr>
        <w:t>sostenible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65F1AB76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• </w:t>
      </w:r>
      <w:proofErr w:type="spellStart"/>
      <w:r w:rsidRPr="001F6B65">
        <w:rPr>
          <w:rFonts w:asciiTheme="majorHAnsi" w:hAnsiTheme="majorHAnsi" w:cstheme="majorHAnsi"/>
        </w:rPr>
        <w:t>Transformación</w:t>
      </w:r>
      <w:proofErr w:type="spellEnd"/>
      <w:r w:rsidRPr="001F6B65">
        <w:rPr>
          <w:rFonts w:asciiTheme="majorHAnsi" w:hAnsiTheme="majorHAnsi" w:cstheme="majorHAnsi"/>
        </w:rPr>
        <w:t xml:space="preserve"> profunda del </w:t>
      </w:r>
      <w:proofErr w:type="spellStart"/>
      <w:r w:rsidRPr="001F6B65">
        <w:rPr>
          <w:rFonts w:asciiTheme="majorHAnsi" w:hAnsiTheme="majorHAnsi" w:cstheme="majorHAnsi"/>
        </w:rPr>
        <w:t>modelo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movilidad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urbana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hacia</w:t>
      </w:r>
      <w:proofErr w:type="spellEnd"/>
      <w:r w:rsidRPr="001F6B65">
        <w:rPr>
          <w:rFonts w:asciiTheme="majorHAnsi" w:hAnsiTheme="majorHAnsi" w:cstheme="majorHAnsi"/>
        </w:rPr>
        <w:t xml:space="preserve"> un </w:t>
      </w:r>
      <w:proofErr w:type="spellStart"/>
      <w:r w:rsidRPr="001F6B65">
        <w:rPr>
          <w:rFonts w:asciiTheme="majorHAnsi" w:hAnsiTheme="majorHAnsi" w:cstheme="majorHAnsi"/>
        </w:rPr>
        <w:t>sistema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sostenible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eficiente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52C4B6F1" w14:textId="77777777" w:rsidR="001F6B65" w:rsidRDefault="001F6B65" w:rsidP="001F6B65">
      <w:pPr>
        <w:rPr>
          <w:rFonts w:asciiTheme="majorHAnsi" w:hAnsiTheme="majorHAnsi" w:cstheme="majorHAnsi"/>
          <w:b/>
          <w:bCs/>
        </w:rPr>
      </w:pPr>
    </w:p>
    <w:p w14:paraId="507176E6" w14:textId="244A55A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 xml:space="preserve">5.3 </w:t>
      </w:r>
      <w:proofErr w:type="spellStart"/>
      <w:r w:rsidRPr="001F6B65">
        <w:rPr>
          <w:rFonts w:asciiTheme="majorHAnsi" w:hAnsiTheme="majorHAnsi" w:cstheme="majorHAnsi"/>
          <w:b/>
          <w:bCs/>
        </w:rPr>
        <w:t>Competitividad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y Digitalización</w:t>
      </w:r>
    </w:p>
    <w:p w14:paraId="2BEB3023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La </w:t>
      </w:r>
      <w:proofErr w:type="spellStart"/>
      <w:r w:rsidRPr="001F6B65">
        <w:rPr>
          <w:rFonts w:asciiTheme="majorHAnsi" w:hAnsiTheme="majorHAnsi" w:cstheme="majorHAnsi"/>
        </w:rPr>
        <w:t>competitividad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exige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datos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herramientas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modernas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apuesta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firme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por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calidad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destino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</w:rPr>
        <w:t>Planteamos</w:t>
      </w:r>
      <w:proofErr w:type="spellEnd"/>
      <w:r w:rsidRPr="001F6B65">
        <w:rPr>
          <w:rFonts w:asciiTheme="majorHAnsi" w:hAnsiTheme="majorHAnsi" w:cstheme="majorHAnsi"/>
        </w:rPr>
        <w:t xml:space="preserve"> las </w:t>
      </w:r>
      <w:proofErr w:type="spellStart"/>
      <w:r w:rsidRPr="001F6B65">
        <w:rPr>
          <w:rFonts w:asciiTheme="majorHAnsi" w:hAnsiTheme="majorHAnsi" w:cstheme="majorHAnsi"/>
        </w:rPr>
        <w:t>siguientes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líneas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actuación</w:t>
      </w:r>
      <w:proofErr w:type="spellEnd"/>
      <w:r w:rsidRPr="001F6B65">
        <w:rPr>
          <w:rFonts w:asciiTheme="majorHAnsi" w:hAnsiTheme="majorHAnsi" w:cstheme="majorHAnsi"/>
        </w:rPr>
        <w:t>:</w:t>
      </w:r>
    </w:p>
    <w:p w14:paraId="78A26A0E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</w:t>
      </w:r>
      <w:proofErr w:type="spellStart"/>
      <w:r w:rsidRPr="001F6B65">
        <w:rPr>
          <w:rFonts w:asciiTheme="majorHAnsi" w:hAnsiTheme="majorHAnsi" w:cstheme="majorHAnsi"/>
          <w:b/>
          <w:bCs/>
        </w:rPr>
        <w:t>Implantar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un </w:t>
      </w:r>
      <w:proofErr w:type="spellStart"/>
      <w:r w:rsidRPr="001F6B65">
        <w:rPr>
          <w:rFonts w:asciiTheme="majorHAnsi" w:hAnsiTheme="majorHAnsi" w:cstheme="majorHAnsi"/>
          <w:b/>
          <w:bCs/>
        </w:rPr>
        <w:t>observatorio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basado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IA </w:t>
      </w:r>
      <w:r w:rsidRPr="001F6B65">
        <w:rPr>
          <w:rFonts w:asciiTheme="majorHAnsi" w:hAnsiTheme="majorHAnsi" w:cstheme="majorHAnsi"/>
        </w:rPr>
        <w:t xml:space="preserve">para </w:t>
      </w:r>
      <w:proofErr w:type="spellStart"/>
      <w:r w:rsidRPr="001F6B65">
        <w:rPr>
          <w:rFonts w:asciiTheme="majorHAnsi" w:hAnsiTheme="majorHAnsi" w:cstheme="majorHAnsi"/>
        </w:rPr>
        <w:t>analizar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flujo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visitantes</w:t>
      </w:r>
      <w:proofErr w:type="spellEnd"/>
      <w:r w:rsidRPr="001F6B65">
        <w:rPr>
          <w:rFonts w:asciiTheme="majorHAnsi" w:hAnsiTheme="majorHAnsi" w:cstheme="majorHAnsi"/>
        </w:rPr>
        <w:t xml:space="preserve">, estancia, </w:t>
      </w:r>
      <w:proofErr w:type="spellStart"/>
      <w:r w:rsidRPr="001F6B65">
        <w:rPr>
          <w:rFonts w:asciiTheme="majorHAnsi" w:hAnsiTheme="majorHAnsi" w:cstheme="majorHAnsi"/>
        </w:rPr>
        <w:t>movilidad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gasto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tendencias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tiempo</w:t>
      </w:r>
      <w:proofErr w:type="spellEnd"/>
      <w:r w:rsidRPr="001F6B65">
        <w:rPr>
          <w:rFonts w:asciiTheme="majorHAnsi" w:hAnsiTheme="majorHAnsi" w:cstheme="majorHAnsi"/>
        </w:rPr>
        <w:t xml:space="preserve"> real.</w:t>
      </w:r>
    </w:p>
    <w:p w14:paraId="09CB95E6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</w:t>
      </w:r>
      <w:r w:rsidRPr="001F6B65">
        <w:rPr>
          <w:rFonts w:asciiTheme="majorHAnsi" w:hAnsiTheme="majorHAnsi" w:cstheme="majorHAnsi"/>
          <w:b/>
          <w:bCs/>
        </w:rPr>
        <w:t xml:space="preserve">Crear </w:t>
      </w:r>
      <w:proofErr w:type="spellStart"/>
      <w:r w:rsidRPr="001F6B65">
        <w:rPr>
          <w:rFonts w:asciiTheme="majorHAnsi" w:hAnsiTheme="majorHAnsi" w:cstheme="majorHAnsi"/>
          <w:b/>
          <w:bCs/>
        </w:rPr>
        <w:t>una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aplicación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municipal con </w:t>
      </w:r>
      <w:proofErr w:type="spellStart"/>
      <w:r w:rsidRPr="001F6B65">
        <w:rPr>
          <w:rFonts w:asciiTheme="majorHAnsi" w:hAnsiTheme="majorHAnsi" w:cstheme="majorHAnsi"/>
          <w:b/>
          <w:bCs/>
        </w:rPr>
        <w:t>avisos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en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tiempo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real para </w:t>
      </w:r>
      <w:proofErr w:type="spellStart"/>
      <w:r w:rsidRPr="001F6B65">
        <w:rPr>
          <w:rFonts w:asciiTheme="majorHAnsi" w:hAnsiTheme="majorHAnsi" w:cstheme="majorHAnsi"/>
          <w:b/>
          <w:bCs/>
        </w:rPr>
        <w:t>empresas</w:t>
      </w:r>
      <w:proofErr w:type="spellEnd"/>
      <w:r w:rsidRPr="001F6B65">
        <w:rPr>
          <w:rFonts w:asciiTheme="majorHAnsi" w:hAnsiTheme="majorHAnsi" w:cstheme="majorHAnsi"/>
        </w:rPr>
        <w:t xml:space="preserve">: </w:t>
      </w:r>
      <w:proofErr w:type="spellStart"/>
      <w:r w:rsidRPr="001F6B65">
        <w:rPr>
          <w:rFonts w:asciiTheme="majorHAnsi" w:hAnsiTheme="majorHAnsi" w:cstheme="majorHAnsi"/>
        </w:rPr>
        <w:t>actividades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eventos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oportunidades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formativas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cambios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regulatorios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624240F0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</w:t>
      </w:r>
      <w:proofErr w:type="spellStart"/>
      <w:r w:rsidRPr="001F6B65">
        <w:rPr>
          <w:rFonts w:asciiTheme="majorHAnsi" w:hAnsiTheme="majorHAnsi" w:cstheme="majorHAnsi"/>
          <w:b/>
          <w:bCs/>
        </w:rPr>
        <w:t>Impulsar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un Plan de </w:t>
      </w:r>
      <w:proofErr w:type="spellStart"/>
      <w:r w:rsidRPr="001F6B65">
        <w:rPr>
          <w:rFonts w:asciiTheme="majorHAnsi" w:hAnsiTheme="majorHAnsi" w:cstheme="majorHAnsi"/>
          <w:b/>
          <w:bCs/>
        </w:rPr>
        <w:t>Formación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municipal del sector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turístico</w:t>
      </w:r>
      <w:proofErr w:type="spellEnd"/>
      <w:r w:rsidRPr="001F6B65">
        <w:rPr>
          <w:rFonts w:asciiTheme="majorHAnsi" w:hAnsiTheme="majorHAnsi" w:cstheme="majorHAnsi"/>
        </w:rPr>
        <w:t xml:space="preserve">: </w:t>
      </w:r>
      <w:proofErr w:type="spellStart"/>
      <w:r w:rsidRPr="001F6B65">
        <w:rPr>
          <w:rFonts w:asciiTheme="majorHAnsi" w:hAnsiTheme="majorHAnsi" w:cstheme="majorHAnsi"/>
        </w:rPr>
        <w:t>idiomas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estándares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servicio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operaciones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tecnología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mejora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rendimiento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empresarial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</w:rPr>
        <w:t>Especialemente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importante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debe</w:t>
      </w:r>
      <w:proofErr w:type="spellEnd"/>
      <w:r w:rsidRPr="001F6B65">
        <w:rPr>
          <w:rFonts w:asciiTheme="majorHAnsi" w:hAnsiTheme="majorHAnsi" w:cstheme="majorHAnsi"/>
        </w:rPr>
        <w:t xml:space="preserve"> ser </w:t>
      </w:r>
      <w:proofErr w:type="spellStart"/>
      <w:r w:rsidRPr="001F6B65">
        <w:rPr>
          <w:rFonts w:asciiTheme="majorHAnsi" w:hAnsiTheme="majorHAnsi" w:cstheme="majorHAnsi"/>
          <w:b/>
          <w:bCs/>
        </w:rPr>
        <w:t>promover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una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colaboración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fluída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con la Escuela de </w:t>
      </w:r>
      <w:proofErr w:type="spellStart"/>
      <w:r w:rsidRPr="001F6B65">
        <w:rPr>
          <w:rFonts w:asciiTheme="majorHAnsi" w:hAnsiTheme="majorHAnsi" w:cstheme="majorHAnsi"/>
          <w:b/>
          <w:bCs/>
        </w:rPr>
        <w:t>Hostelería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Llanes</w:t>
      </w:r>
      <w:r w:rsidRPr="001F6B65">
        <w:rPr>
          <w:rFonts w:asciiTheme="majorHAnsi" w:hAnsiTheme="majorHAnsi" w:cstheme="majorHAnsi"/>
        </w:rPr>
        <w:t xml:space="preserve">, que </w:t>
      </w:r>
      <w:proofErr w:type="spellStart"/>
      <w:r w:rsidRPr="001F6B65">
        <w:rPr>
          <w:rFonts w:asciiTheme="majorHAnsi" w:hAnsiTheme="majorHAnsi" w:cstheme="majorHAnsi"/>
        </w:rPr>
        <w:t>garantice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su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excelente</w:t>
      </w:r>
      <w:proofErr w:type="spellEnd"/>
      <w:r w:rsidRPr="001F6B65">
        <w:rPr>
          <w:rFonts w:asciiTheme="majorHAnsi" w:hAnsiTheme="majorHAnsi" w:cstheme="majorHAnsi"/>
        </w:rPr>
        <w:t xml:space="preserve"> labor </w:t>
      </w:r>
      <w:proofErr w:type="spellStart"/>
      <w:r w:rsidRPr="001F6B65">
        <w:rPr>
          <w:rFonts w:asciiTheme="majorHAnsi" w:hAnsiTheme="majorHAnsi" w:cstheme="majorHAnsi"/>
        </w:rPr>
        <w:t>tenga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mayor </w:t>
      </w:r>
      <w:proofErr w:type="spellStart"/>
      <w:r w:rsidRPr="001F6B65">
        <w:rPr>
          <w:rFonts w:asciiTheme="majorHAnsi" w:hAnsiTheme="majorHAnsi" w:cstheme="majorHAnsi"/>
        </w:rPr>
        <w:t>traducción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práctica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nivel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empleo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nuestras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empresas</w:t>
      </w:r>
      <w:proofErr w:type="spellEnd"/>
      <w:r w:rsidRPr="001F6B65">
        <w:rPr>
          <w:rFonts w:asciiTheme="majorHAnsi" w:hAnsiTheme="majorHAnsi" w:cstheme="majorHAnsi"/>
        </w:rPr>
        <w:t xml:space="preserve">. </w:t>
      </w:r>
      <w:proofErr w:type="spellStart"/>
      <w:r w:rsidRPr="001F6B65">
        <w:rPr>
          <w:rFonts w:asciiTheme="majorHAnsi" w:hAnsiTheme="majorHAnsi" w:cstheme="majorHAnsi"/>
        </w:rPr>
        <w:t>Hemos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comenzado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una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línea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trabajo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muy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interesante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este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sentido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22C233B8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• </w:t>
      </w:r>
      <w:proofErr w:type="spellStart"/>
      <w:r w:rsidRPr="001F6B65">
        <w:rPr>
          <w:rFonts w:asciiTheme="majorHAnsi" w:hAnsiTheme="majorHAnsi" w:cstheme="majorHAnsi"/>
          <w:b/>
          <w:bCs/>
        </w:rPr>
        <w:t>Solicitar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al </w:t>
      </w:r>
      <w:proofErr w:type="spellStart"/>
      <w:r w:rsidRPr="001F6B65">
        <w:rPr>
          <w:rFonts w:asciiTheme="majorHAnsi" w:hAnsiTheme="majorHAnsi" w:cstheme="majorHAnsi"/>
          <w:b/>
          <w:bCs/>
        </w:rPr>
        <w:t>Principado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la </w:t>
      </w:r>
      <w:proofErr w:type="spellStart"/>
      <w:r w:rsidRPr="001F6B65">
        <w:rPr>
          <w:rFonts w:asciiTheme="majorHAnsi" w:hAnsiTheme="majorHAnsi" w:cstheme="majorHAnsi"/>
          <w:b/>
          <w:bCs/>
        </w:rPr>
        <w:t>creación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una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lanzadera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turística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que </w:t>
      </w:r>
      <w:proofErr w:type="spellStart"/>
      <w:r w:rsidRPr="001F6B65">
        <w:rPr>
          <w:rFonts w:asciiTheme="majorHAnsi" w:hAnsiTheme="majorHAnsi" w:cstheme="majorHAnsi"/>
          <w:b/>
          <w:bCs/>
        </w:rPr>
        <w:t>conecte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Llanes con</w:t>
      </w:r>
      <w:r w:rsidRPr="001F6B65">
        <w:rPr>
          <w:rFonts w:asciiTheme="majorHAnsi" w:hAnsiTheme="majorHAnsi" w:cstheme="majorHAnsi"/>
        </w:rPr>
        <w:t>:</w:t>
      </w:r>
    </w:p>
    <w:p w14:paraId="0F46EF57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– La </w:t>
      </w:r>
      <w:proofErr w:type="spellStart"/>
      <w:r w:rsidRPr="001F6B65">
        <w:rPr>
          <w:rFonts w:asciiTheme="majorHAnsi" w:hAnsiTheme="majorHAnsi" w:cstheme="majorHAnsi"/>
          <w:u w:val="single"/>
        </w:rPr>
        <w:t>estación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de AVE de Oviedo.</w:t>
      </w:r>
    </w:p>
    <w:p w14:paraId="2F5899C0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   – El </w:t>
      </w:r>
      <w:proofErr w:type="spellStart"/>
      <w:r w:rsidRPr="001F6B65">
        <w:rPr>
          <w:rFonts w:asciiTheme="majorHAnsi" w:hAnsiTheme="majorHAnsi" w:cstheme="majorHAnsi"/>
          <w:u w:val="single"/>
        </w:rPr>
        <w:t>Aeropuerto</w:t>
      </w:r>
      <w:proofErr w:type="spellEnd"/>
      <w:r w:rsidRPr="001F6B65">
        <w:rPr>
          <w:rFonts w:asciiTheme="majorHAnsi" w:hAnsiTheme="majorHAnsi" w:cstheme="majorHAnsi"/>
          <w:u w:val="single"/>
        </w:rPr>
        <w:t xml:space="preserve"> de Asturias (Avilés).</w:t>
      </w:r>
    </w:p>
    <w:p w14:paraId="750F169D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1F6B65">
        <w:rPr>
          <w:rFonts w:asciiTheme="majorHAnsi" w:hAnsiTheme="majorHAnsi" w:cstheme="majorHAnsi"/>
          <w:b/>
          <w:bCs/>
        </w:rPr>
        <w:t>Permitirá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captar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F6B65">
        <w:rPr>
          <w:rFonts w:asciiTheme="majorHAnsi" w:hAnsiTheme="majorHAnsi" w:cstheme="majorHAnsi"/>
          <w:b/>
          <w:bCs/>
        </w:rPr>
        <w:t>viajeros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1F6B65">
        <w:rPr>
          <w:rFonts w:asciiTheme="majorHAnsi" w:hAnsiTheme="majorHAnsi" w:cstheme="majorHAnsi"/>
          <w:b/>
          <w:bCs/>
        </w:rPr>
        <w:t>vuelos</w:t>
      </w:r>
      <w:proofErr w:type="spellEnd"/>
      <w:r w:rsidRPr="001F6B65">
        <w:rPr>
          <w:rFonts w:asciiTheme="majorHAnsi" w:hAnsiTheme="majorHAnsi" w:cstheme="majorHAnsi"/>
          <w:b/>
          <w:bCs/>
        </w:rPr>
        <w:t xml:space="preserve"> low-cost y del AVE</w:t>
      </w:r>
      <w:r w:rsidRPr="001F6B65">
        <w:rPr>
          <w:rFonts w:asciiTheme="majorHAnsi" w:hAnsiTheme="majorHAnsi" w:cstheme="majorHAnsi"/>
        </w:rPr>
        <w:t xml:space="preserve">, hoy </w:t>
      </w:r>
      <w:proofErr w:type="spellStart"/>
      <w:r w:rsidRPr="001F6B65">
        <w:rPr>
          <w:rFonts w:asciiTheme="majorHAnsi" w:hAnsiTheme="majorHAnsi" w:cstheme="majorHAnsi"/>
        </w:rPr>
        <w:t>concentrados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centro</w:t>
      </w:r>
      <w:proofErr w:type="spellEnd"/>
      <w:r w:rsidRPr="001F6B65">
        <w:rPr>
          <w:rFonts w:asciiTheme="majorHAnsi" w:hAnsiTheme="majorHAnsi" w:cstheme="majorHAnsi"/>
        </w:rPr>
        <w:t xml:space="preserve"> de Asturias </w:t>
      </w:r>
      <w:proofErr w:type="spellStart"/>
      <w:r w:rsidRPr="001F6B65">
        <w:rPr>
          <w:rFonts w:asciiTheme="majorHAnsi" w:hAnsiTheme="majorHAnsi" w:cstheme="majorHAnsi"/>
        </w:rPr>
        <w:t>por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falta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transporte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eficaz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hacia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Oriente.</w:t>
      </w:r>
    </w:p>
    <w:p w14:paraId="5EE38A42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5A3BDE51" w14:textId="77777777" w:rsidR="001F6B65" w:rsidRPr="001F6B65" w:rsidRDefault="001F6B65" w:rsidP="001F6B65">
      <w:pPr>
        <w:rPr>
          <w:rFonts w:asciiTheme="majorHAnsi" w:hAnsiTheme="majorHAnsi" w:cstheme="majorHAnsi"/>
        </w:rPr>
      </w:pPr>
      <w:proofErr w:type="spellStart"/>
      <w:r w:rsidRPr="001F6B65">
        <w:rPr>
          <w:rFonts w:asciiTheme="majorHAnsi" w:hAnsiTheme="majorHAnsi" w:cstheme="majorHAnsi"/>
        </w:rPr>
        <w:t>Conclusión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45CCA92F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lastRenderedPageBreak/>
        <w:t xml:space="preserve">El </w:t>
      </w:r>
      <w:proofErr w:type="spellStart"/>
      <w:r w:rsidRPr="001F6B65">
        <w:rPr>
          <w:rFonts w:asciiTheme="majorHAnsi" w:hAnsiTheme="majorHAnsi" w:cstheme="majorHAnsi"/>
        </w:rPr>
        <w:t>objetivo</w:t>
      </w:r>
      <w:proofErr w:type="spellEnd"/>
      <w:r w:rsidRPr="001F6B65">
        <w:rPr>
          <w:rFonts w:asciiTheme="majorHAnsi" w:hAnsiTheme="majorHAnsi" w:cstheme="majorHAnsi"/>
        </w:rPr>
        <w:t xml:space="preserve"> final es claro: </w:t>
      </w:r>
      <w:proofErr w:type="spellStart"/>
      <w:r w:rsidRPr="001F6B65">
        <w:rPr>
          <w:rFonts w:asciiTheme="majorHAnsi" w:hAnsiTheme="majorHAnsi" w:cstheme="majorHAnsi"/>
        </w:rPr>
        <w:t>captar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más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visitantes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extranjeros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fuera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temporada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dar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excusas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escoger</w:t>
      </w:r>
      <w:proofErr w:type="spellEnd"/>
      <w:r w:rsidRPr="001F6B65">
        <w:rPr>
          <w:rFonts w:asciiTheme="majorHAnsi" w:hAnsiTheme="majorHAnsi" w:cstheme="majorHAnsi"/>
        </w:rPr>
        <w:t xml:space="preserve"> Llanes </w:t>
      </w:r>
      <w:proofErr w:type="spellStart"/>
      <w:r w:rsidRPr="001F6B65">
        <w:rPr>
          <w:rFonts w:asciiTheme="majorHAnsi" w:hAnsiTheme="majorHAnsi" w:cstheme="majorHAnsi"/>
        </w:rPr>
        <w:t>aumentando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el</w:t>
      </w:r>
      <w:proofErr w:type="spellEnd"/>
      <w:r w:rsidRPr="001F6B65">
        <w:rPr>
          <w:rFonts w:asciiTheme="majorHAnsi" w:hAnsiTheme="majorHAnsi" w:cstheme="majorHAnsi"/>
        </w:rPr>
        <w:t xml:space="preserve"> valor </w:t>
      </w:r>
      <w:proofErr w:type="spellStart"/>
      <w:r w:rsidRPr="001F6B65">
        <w:rPr>
          <w:rFonts w:asciiTheme="majorHAnsi" w:hAnsiTheme="majorHAnsi" w:cstheme="majorHAnsi"/>
        </w:rPr>
        <w:t>percibido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aumentar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tasa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repetición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los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ya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nos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visitan</w:t>
      </w:r>
      <w:proofErr w:type="spellEnd"/>
      <w:r w:rsidRPr="001F6B65">
        <w:rPr>
          <w:rFonts w:asciiTheme="majorHAnsi" w:hAnsiTheme="majorHAnsi" w:cstheme="majorHAnsi"/>
        </w:rPr>
        <w:t xml:space="preserve">, </w:t>
      </w:r>
      <w:proofErr w:type="spellStart"/>
      <w:r w:rsidRPr="001F6B65">
        <w:rPr>
          <w:rFonts w:asciiTheme="majorHAnsi" w:hAnsiTheme="majorHAnsi" w:cstheme="majorHAnsi"/>
        </w:rPr>
        <w:t>mejorar</w:t>
      </w:r>
      <w:proofErr w:type="spellEnd"/>
      <w:r w:rsidRPr="001F6B65">
        <w:rPr>
          <w:rFonts w:asciiTheme="majorHAnsi" w:hAnsiTheme="majorHAnsi" w:cstheme="majorHAnsi"/>
        </w:rPr>
        <w:t xml:space="preserve"> la </w:t>
      </w:r>
      <w:proofErr w:type="spellStart"/>
      <w:r w:rsidRPr="001F6B65">
        <w:rPr>
          <w:rFonts w:asciiTheme="majorHAnsi" w:hAnsiTheme="majorHAnsi" w:cstheme="majorHAnsi"/>
        </w:rPr>
        <w:t>experiencia</w:t>
      </w:r>
      <w:proofErr w:type="spellEnd"/>
      <w:r w:rsidRPr="001F6B65">
        <w:rPr>
          <w:rFonts w:asciiTheme="majorHAnsi" w:hAnsiTheme="majorHAnsi" w:cstheme="majorHAnsi"/>
        </w:rPr>
        <w:t xml:space="preserve"> del </w:t>
      </w:r>
      <w:proofErr w:type="spellStart"/>
      <w:r w:rsidRPr="001F6B65">
        <w:rPr>
          <w:rFonts w:asciiTheme="majorHAnsi" w:hAnsiTheme="majorHAnsi" w:cstheme="majorHAnsi"/>
        </w:rPr>
        <w:t>visitante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lograr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alargar</w:t>
      </w:r>
      <w:proofErr w:type="spellEnd"/>
      <w:r w:rsidRPr="001F6B65">
        <w:rPr>
          <w:rFonts w:asciiTheme="majorHAnsi" w:hAnsiTheme="majorHAnsi" w:cstheme="majorHAnsi"/>
        </w:rPr>
        <w:t xml:space="preserve"> la estancia media.</w:t>
      </w:r>
    </w:p>
    <w:p w14:paraId="57834F28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Es un plan a </w:t>
      </w:r>
      <w:proofErr w:type="spellStart"/>
      <w:r w:rsidRPr="001F6B65">
        <w:rPr>
          <w:rFonts w:asciiTheme="majorHAnsi" w:hAnsiTheme="majorHAnsi" w:cstheme="majorHAnsi"/>
        </w:rPr>
        <w:t>tres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años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requiere</w:t>
      </w:r>
      <w:proofErr w:type="spellEnd"/>
      <w:r w:rsidRPr="001F6B65">
        <w:rPr>
          <w:rFonts w:asciiTheme="majorHAnsi" w:hAnsiTheme="majorHAnsi" w:cstheme="majorHAnsi"/>
        </w:rPr>
        <w:t xml:space="preserve"> que </w:t>
      </w:r>
      <w:proofErr w:type="spellStart"/>
      <w:r w:rsidRPr="001F6B65">
        <w:rPr>
          <w:rFonts w:asciiTheme="majorHAnsi" w:hAnsiTheme="majorHAnsi" w:cstheme="majorHAnsi"/>
        </w:rPr>
        <w:t>nos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sentemos</w:t>
      </w:r>
      <w:proofErr w:type="spellEnd"/>
      <w:r w:rsidRPr="001F6B65">
        <w:rPr>
          <w:rFonts w:asciiTheme="majorHAnsi" w:hAnsiTheme="majorHAnsi" w:cstheme="majorHAnsi"/>
        </w:rPr>
        <w:t xml:space="preserve"> a </w:t>
      </w:r>
      <w:proofErr w:type="spellStart"/>
      <w:r w:rsidRPr="001F6B65">
        <w:rPr>
          <w:rFonts w:asciiTheme="majorHAnsi" w:hAnsiTheme="majorHAnsi" w:cstheme="majorHAnsi"/>
        </w:rPr>
        <w:t>hablar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cómo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hacerlo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63809EA0" w14:textId="77777777" w:rsidR="001F6B65" w:rsidRPr="001F6B65" w:rsidRDefault="001F6B65" w:rsidP="001F6B65">
      <w:pPr>
        <w:rPr>
          <w:rFonts w:asciiTheme="majorHAnsi" w:hAnsiTheme="majorHAnsi" w:cstheme="majorHAnsi"/>
        </w:rPr>
      </w:pPr>
      <w:r w:rsidRPr="001F6B65">
        <w:rPr>
          <w:rFonts w:asciiTheme="majorHAnsi" w:hAnsiTheme="majorHAnsi" w:cstheme="majorHAnsi"/>
        </w:rPr>
        <w:t xml:space="preserve">En OTEA Llanes, </w:t>
      </w:r>
      <w:proofErr w:type="spellStart"/>
      <w:r w:rsidRPr="001F6B65">
        <w:rPr>
          <w:rFonts w:asciiTheme="majorHAnsi" w:hAnsiTheme="majorHAnsi" w:cstheme="majorHAnsi"/>
        </w:rPr>
        <w:t>queremos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trabajar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en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positivo</w:t>
      </w:r>
      <w:proofErr w:type="spellEnd"/>
      <w:r w:rsidRPr="001F6B65">
        <w:rPr>
          <w:rFonts w:asciiTheme="majorHAnsi" w:hAnsiTheme="majorHAnsi" w:cstheme="majorHAnsi"/>
        </w:rPr>
        <w:t xml:space="preserve"> y </w:t>
      </w:r>
      <w:proofErr w:type="spellStart"/>
      <w:r w:rsidRPr="001F6B65">
        <w:rPr>
          <w:rFonts w:asciiTheme="majorHAnsi" w:hAnsiTheme="majorHAnsi" w:cstheme="majorHAnsi"/>
        </w:rPr>
        <w:t>aportar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cosas</w:t>
      </w:r>
      <w:proofErr w:type="spellEnd"/>
      <w:r w:rsidRPr="001F6B65">
        <w:rPr>
          <w:rFonts w:asciiTheme="majorHAnsi" w:hAnsiTheme="majorHAnsi" w:cstheme="majorHAnsi"/>
        </w:rPr>
        <w:t xml:space="preserve"> para </w:t>
      </w:r>
      <w:proofErr w:type="spellStart"/>
      <w:r w:rsidRPr="001F6B65">
        <w:rPr>
          <w:rFonts w:asciiTheme="majorHAnsi" w:hAnsiTheme="majorHAnsi" w:cstheme="majorHAnsi"/>
        </w:rPr>
        <w:t>generar</w:t>
      </w:r>
      <w:proofErr w:type="spellEnd"/>
      <w:r w:rsidRPr="001F6B65">
        <w:rPr>
          <w:rFonts w:asciiTheme="majorHAnsi" w:hAnsiTheme="majorHAnsi" w:cstheme="majorHAnsi"/>
        </w:rPr>
        <w:t xml:space="preserve"> un </w:t>
      </w:r>
      <w:proofErr w:type="spellStart"/>
      <w:r w:rsidRPr="001F6B65">
        <w:rPr>
          <w:rFonts w:asciiTheme="majorHAnsi" w:hAnsiTheme="majorHAnsi" w:cstheme="majorHAnsi"/>
        </w:rPr>
        <w:t>mejor</w:t>
      </w:r>
      <w:proofErr w:type="spellEnd"/>
      <w:r w:rsidRPr="001F6B65">
        <w:rPr>
          <w:rFonts w:asciiTheme="majorHAnsi" w:hAnsiTheme="majorHAnsi" w:cstheme="majorHAnsi"/>
        </w:rPr>
        <w:t xml:space="preserve"> Llanes para </w:t>
      </w:r>
      <w:proofErr w:type="spellStart"/>
      <w:r w:rsidRPr="001F6B65">
        <w:rPr>
          <w:rFonts w:asciiTheme="majorHAnsi" w:hAnsiTheme="majorHAnsi" w:cstheme="majorHAnsi"/>
        </w:rPr>
        <w:t>todos</w:t>
      </w:r>
      <w:proofErr w:type="spellEnd"/>
      <w:r w:rsidRPr="001F6B65">
        <w:rPr>
          <w:rFonts w:asciiTheme="majorHAnsi" w:hAnsiTheme="majorHAnsi" w:cstheme="majorHAnsi"/>
        </w:rPr>
        <w:t xml:space="preserve"> y que </w:t>
      </w:r>
      <w:proofErr w:type="spellStart"/>
      <w:r w:rsidRPr="001F6B65">
        <w:rPr>
          <w:rFonts w:asciiTheme="majorHAnsi" w:hAnsiTheme="majorHAnsi" w:cstheme="majorHAnsi"/>
        </w:rPr>
        <w:t>garantice</w:t>
      </w:r>
      <w:proofErr w:type="spellEnd"/>
      <w:r w:rsidRPr="001F6B65">
        <w:rPr>
          <w:rFonts w:asciiTheme="majorHAnsi" w:hAnsiTheme="majorHAnsi" w:cstheme="majorHAnsi"/>
        </w:rPr>
        <w:t xml:space="preserve"> </w:t>
      </w:r>
      <w:proofErr w:type="spellStart"/>
      <w:r w:rsidRPr="001F6B65">
        <w:rPr>
          <w:rFonts w:asciiTheme="majorHAnsi" w:hAnsiTheme="majorHAnsi" w:cstheme="majorHAnsi"/>
        </w:rPr>
        <w:t>proyectos</w:t>
      </w:r>
      <w:proofErr w:type="spellEnd"/>
      <w:r w:rsidRPr="001F6B65">
        <w:rPr>
          <w:rFonts w:asciiTheme="majorHAnsi" w:hAnsiTheme="majorHAnsi" w:cstheme="majorHAnsi"/>
        </w:rPr>
        <w:t xml:space="preserve"> de </w:t>
      </w:r>
      <w:proofErr w:type="spellStart"/>
      <w:r w:rsidRPr="001F6B65">
        <w:rPr>
          <w:rFonts w:asciiTheme="majorHAnsi" w:hAnsiTheme="majorHAnsi" w:cstheme="majorHAnsi"/>
        </w:rPr>
        <w:t>vida</w:t>
      </w:r>
      <w:proofErr w:type="spellEnd"/>
      <w:r w:rsidRPr="001F6B65">
        <w:rPr>
          <w:rFonts w:asciiTheme="majorHAnsi" w:hAnsiTheme="majorHAnsi" w:cstheme="majorHAnsi"/>
        </w:rPr>
        <w:t>.</w:t>
      </w:r>
    </w:p>
    <w:p w14:paraId="58524BF2" w14:textId="77777777" w:rsidR="001F6B65" w:rsidRPr="001F6B65" w:rsidRDefault="001F6B65" w:rsidP="001F6B65">
      <w:pPr>
        <w:rPr>
          <w:rFonts w:asciiTheme="majorHAnsi" w:hAnsiTheme="majorHAnsi" w:cstheme="majorHAnsi"/>
        </w:rPr>
      </w:pPr>
    </w:p>
    <w:p w14:paraId="68386B5D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>JUNTA LOCAL OTEA LLANES.</w:t>
      </w:r>
    </w:p>
    <w:p w14:paraId="577BB091" w14:textId="77777777" w:rsidR="001F6B65" w:rsidRPr="001F6B65" w:rsidRDefault="001F6B65" w:rsidP="001F6B65">
      <w:pPr>
        <w:rPr>
          <w:rFonts w:asciiTheme="majorHAnsi" w:hAnsiTheme="majorHAnsi" w:cstheme="majorHAnsi"/>
          <w:b/>
          <w:bCs/>
        </w:rPr>
      </w:pPr>
      <w:r w:rsidRPr="001F6B65">
        <w:rPr>
          <w:rFonts w:asciiTheme="majorHAnsi" w:hAnsiTheme="majorHAnsi" w:cstheme="majorHAnsi"/>
          <w:b/>
          <w:bCs/>
        </w:rPr>
        <w:t>FEBRERO de 2025</w:t>
      </w:r>
    </w:p>
    <w:p w14:paraId="77E365F1" w14:textId="77777777" w:rsidR="00C910B8" w:rsidRPr="001F6B65" w:rsidRDefault="00C910B8">
      <w:pPr>
        <w:rPr>
          <w:rFonts w:asciiTheme="majorHAnsi" w:hAnsiTheme="majorHAnsi" w:cstheme="majorHAnsi"/>
        </w:rPr>
      </w:pPr>
    </w:p>
    <w:sectPr w:rsidR="00C910B8" w:rsidRPr="001F6B65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B6C0" w14:textId="77777777" w:rsidR="00520446" w:rsidRDefault="00520446" w:rsidP="001F6B65">
      <w:pPr>
        <w:spacing w:after="0" w:line="240" w:lineRule="auto"/>
      </w:pPr>
      <w:r>
        <w:separator/>
      </w:r>
    </w:p>
  </w:endnote>
  <w:endnote w:type="continuationSeparator" w:id="0">
    <w:p w14:paraId="40CCD752" w14:textId="77777777" w:rsidR="00520446" w:rsidRDefault="00520446" w:rsidP="001F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945114"/>
      <w:docPartObj>
        <w:docPartGallery w:val="Page Numbers (Bottom of Page)"/>
        <w:docPartUnique/>
      </w:docPartObj>
    </w:sdtPr>
    <w:sdtEndPr/>
    <w:sdtContent>
      <w:p w14:paraId="3B073CE0" w14:textId="73B0B48E" w:rsidR="001F6B65" w:rsidRDefault="001F6B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6D6A280" w14:textId="77777777" w:rsidR="001F6B65" w:rsidRDefault="001F6B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2260E" w14:textId="77777777" w:rsidR="00520446" w:rsidRDefault="00520446" w:rsidP="001F6B65">
      <w:pPr>
        <w:spacing w:after="0" w:line="240" w:lineRule="auto"/>
      </w:pPr>
      <w:r>
        <w:separator/>
      </w:r>
    </w:p>
  </w:footnote>
  <w:footnote w:type="continuationSeparator" w:id="0">
    <w:p w14:paraId="650AB553" w14:textId="77777777" w:rsidR="00520446" w:rsidRDefault="00520446" w:rsidP="001F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0A02" w14:textId="214B3A84" w:rsidR="001F6B65" w:rsidRDefault="001F6B6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109F43" wp14:editId="3EBAA7D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Theme="majorEastAsia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B8C808D" w14:textId="646FE382" w:rsidR="001F6B65" w:rsidRPr="001F6B65" w:rsidRDefault="001F6B65">
                              <w:pPr>
                                <w:pStyle w:val="Encabezado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alibri" w:hAnsi="Calibri" w:cs="Calibri"/>
                                  <w:caps/>
                                  <w:color w:val="FFFFFF" w:themeColor="background1"/>
                                </w:rPr>
                              </w:pPr>
                              <w:r w:rsidRPr="001F6B65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PROPUESTAS TURÍSTICAS OTEA LLANES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109F43" id="Rectángulo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Calibri" w:eastAsiaTheme="majorEastAsia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B8C808D" w14:textId="646FE382" w:rsidR="001F6B65" w:rsidRPr="001F6B65" w:rsidRDefault="001F6B65">
                        <w:pPr>
                          <w:pStyle w:val="Encabezado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alibri" w:hAnsi="Calibri" w:cs="Calibri"/>
                            <w:caps/>
                            <w:color w:val="FFFFFF" w:themeColor="background1"/>
                          </w:rPr>
                        </w:pPr>
                        <w:r w:rsidRPr="001F6B65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PROPUESTAS TURÍSTICAS OTEA LLANES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830573">
    <w:abstractNumId w:val="8"/>
  </w:num>
  <w:num w:numId="2" w16cid:durableId="222103755">
    <w:abstractNumId w:val="6"/>
  </w:num>
  <w:num w:numId="3" w16cid:durableId="997807533">
    <w:abstractNumId w:val="5"/>
  </w:num>
  <w:num w:numId="4" w16cid:durableId="543097215">
    <w:abstractNumId w:val="4"/>
  </w:num>
  <w:num w:numId="5" w16cid:durableId="1528713796">
    <w:abstractNumId w:val="7"/>
  </w:num>
  <w:num w:numId="6" w16cid:durableId="1084450029">
    <w:abstractNumId w:val="3"/>
  </w:num>
  <w:num w:numId="7" w16cid:durableId="1743672423">
    <w:abstractNumId w:val="2"/>
  </w:num>
  <w:num w:numId="8" w16cid:durableId="626469789">
    <w:abstractNumId w:val="1"/>
  </w:num>
  <w:num w:numId="9" w16cid:durableId="10543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B65"/>
    <w:rsid w:val="0022301B"/>
    <w:rsid w:val="0029639D"/>
    <w:rsid w:val="00304A40"/>
    <w:rsid w:val="00326F90"/>
    <w:rsid w:val="00511DA1"/>
    <w:rsid w:val="00520446"/>
    <w:rsid w:val="00544D33"/>
    <w:rsid w:val="006E65CF"/>
    <w:rsid w:val="00962E5A"/>
    <w:rsid w:val="00964EA1"/>
    <w:rsid w:val="00984108"/>
    <w:rsid w:val="00AA1D8D"/>
    <w:rsid w:val="00AD1C60"/>
    <w:rsid w:val="00B47730"/>
    <w:rsid w:val="00C910B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58514"/>
  <w14:defaultImageDpi w14:val="300"/>
  <w15:docId w15:val="{C2A8F45F-8A52-45AD-A0F6-E8B8E28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PROPUESTAS TURÍSTICAS OTEA LLANES</dc:title>
  <dc:subject/>
  <dc:creator>python-docx</dc:creator>
  <cp:keywords/>
  <dc:description>generated by python-docx</dc:description>
  <cp:lastModifiedBy>Francisco José Balmori Póo</cp:lastModifiedBy>
  <cp:revision>2</cp:revision>
  <dcterms:created xsi:type="dcterms:W3CDTF">2026-02-09T17:04:00Z</dcterms:created>
  <dcterms:modified xsi:type="dcterms:W3CDTF">2026-02-09T17:04:00Z</dcterms:modified>
  <cp:category/>
</cp:coreProperties>
</file>